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59A" w:rsidRDefault="0059659A" w:rsidP="0059659A">
      <w:pPr>
        <w:bidi/>
        <w:jc w:val="both"/>
        <w:rPr>
          <w:rFonts w:ascii="Simplified Arabic" w:hAnsi="Simplified Arabic" w:cs="PT Bold Heading"/>
          <w:sz w:val="28"/>
          <w:lang w:bidi="ar-IQ"/>
        </w:rPr>
      </w:pPr>
      <w:r>
        <w:rPr>
          <w:rFonts w:ascii="Simplified Arabic" w:hAnsi="Simplified Arabic" w:cs="Simplified Arabic"/>
          <w:sz w:val="28"/>
        </w:rPr>
        <w:br/>
      </w:r>
      <w:r>
        <w:rPr>
          <w:rFonts w:ascii="Simplified Arabic" w:hAnsi="Simplified Arabic" w:cs="PT Bold Heading" w:hint="cs"/>
          <w:sz w:val="28"/>
          <w:szCs w:val="28"/>
          <w:rtl/>
        </w:rPr>
        <w:t>المحاضرة الأولى:</w:t>
      </w:r>
    </w:p>
    <w:p w:rsidR="0059659A" w:rsidRDefault="0059659A" w:rsidP="0059659A">
      <w:pPr>
        <w:bidi/>
        <w:jc w:val="center"/>
        <w:rPr>
          <w:rFonts w:ascii="Simplified Arabic" w:hAnsi="Simplified Arabic" w:cs="Simplified Arabic"/>
          <w:b/>
          <w:bCs/>
          <w:sz w:val="28"/>
          <w:rtl/>
        </w:rPr>
      </w:pPr>
      <w:r>
        <w:rPr>
          <w:rFonts w:ascii="Simplified Arabic" w:hAnsi="Simplified Arabic" w:cs="Simplified Arabic"/>
          <w:b/>
          <w:bCs/>
          <w:sz w:val="28"/>
          <w:szCs w:val="28"/>
          <w:rtl/>
        </w:rPr>
        <w:t>أهمية</w:t>
      </w:r>
      <w:r>
        <w:rPr>
          <w:rFonts w:ascii="Simplified Arabic" w:hAnsi="Simplified Arabic" w:cs="Simplified Arabic"/>
          <w:b/>
          <w:bCs/>
          <w:sz w:val="28"/>
        </w:rPr>
        <w:t xml:space="preserve"> </w:t>
      </w:r>
      <w:r>
        <w:rPr>
          <w:rFonts w:ascii="Simplified Arabic" w:hAnsi="Simplified Arabic" w:cs="Simplified Arabic"/>
          <w:b/>
          <w:bCs/>
          <w:sz w:val="28"/>
          <w:szCs w:val="28"/>
          <w:rtl/>
        </w:rPr>
        <w:t>علم</w:t>
      </w:r>
      <w:r>
        <w:rPr>
          <w:rFonts w:ascii="Simplified Arabic" w:hAnsi="Simplified Arabic" w:cs="Simplified Arabic"/>
          <w:b/>
          <w:bCs/>
          <w:sz w:val="28"/>
        </w:rPr>
        <w:t xml:space="preserve"> </w:t>
      </w:r>
      <w:r>
        <w:rPr>
          <w:rFonts w:ascii="Simplified Arabic" w:hAnsi="Simplified Arabic" w:cs="Simplified Arabic"/>
          <w:b/>
          <w:bCs/>
          <w:sz w:val="28"/>
          <w:szCs w:val="28"/>
          <w:rtl/>
        </w:rPr>
        <w:t>الآثار</w:t>
      </w:r>
      <w:r>
        <w:rPr>
          <w:rFonts w:ascii="Simplified Arabic" w:hAnsi="Simplified Arabic" w:cs="Simplified Arabic"/>
          <w:b/>
          <w:bCs/>
          <w:sz w:val="28"/>
        </w:rPr>
        <w:t xml:space="preserve"> </w:t>
      </w:r>
      <w:r>
        <w:rPr>
          <w:rFonts w:ascii="Simplified Arabic" w:hAnsi="Simplified Arabic" w:cs="Simplified Arabic"/>
          <w:b/>
          <w:bCs/>
          <w:sz w:val="28"/>
          <w:szCs w:val="28"/>
          <w:rtl/>
        </w:rPr>
        <w:t>واتجاهاته</w:t>
      </w:r>
      <w:r>
        <w:rPr>
          <w:rFonts w:ascii="Simplified Arabic" w:hAnsi="Simplified Arabic" w:cs="Simplified Arabic"/>
          <w:b/>
          <w:bCs/>
          <w:sz w:val="28"/>
        </w:rPr>
        <w:t xml:space="preserve"> </w:t>
      </w:r>
      <w:r>
        <w:rPr>
          <w:rFonts w:ascii="Simplified Arabic" w:hAnsi="Simplified Arabic" w:cs="Simplified Arabic"/>
          <w:b/>
          <w:bCs/>
          <w:sz w:val="28"/>
          <w:szCs w:val="28"/>
          <w:rtl/>
        </w:rPr>
        <w:t>الحديثة</w:t>
      </w:r>
      <w:r>
        <w:rPr>
          <w:rFonts w:ascii="Simplified Arabic" w:hAnsi="Simplified Arabic" w:cs="Simplified Arabic"/>
          <w:b/>
          <w:bCs/>
          <w:sz w:val="28"/>
        </w:rPr>
        <w:t xml:space="preserve"> </w:t>
      </w:r>
      <w:r>
        <w:rPr>
          <w:rFonts w:ascii="Simplified Arabic" w:hAnsi="Simplified Arabic" w:cs="Simplified Arabic"/>
          <w:b/>
          <w:bCs/>
          <w:sz w:val="28"/>
          <w:szCs w:val="28"/>
          <w:rtl/>
        </w:rPr>
        <w:t>وعلاقته</w:t>
      </w:r>
      <w:r>
        <w:rPr>
          <w:rFonts w:ascii="Simplified Arabic" w:hAnsi="Simplified Arabic" w:cs="Simplified Arabic"/>
          <w:b/>
          <w:bCs/>
          <w:sz w:val="28"/>
        </w:rPr>
        <w:t xml:space="preserve"> </w:t>
      </w:r>
      <w:r>
        <w:rPr>
          <w:rFonts w:ascii="Simplified Arabic" w:hAnsi="Simplified Arabic" w:cs="Simplified Arabic"/>
          <w:b/>
          <w:bCs/>
          <w:sz w:val="28"/>
          <w:szCs w:val="28"/>
          <w:rtl/>
        </w:rPr>
        <w:t>بالعلوم</w:t>
      </w:r>
      <w:r>
        <w:rPr>
          <w:rFonts w:ascii="Simplified Arabic" w:hAnsi="Simplified Arabic" w:cs="Simplified Arabic"/>
          <w:b/>
          <w:bCs/>
          <w:sz w:val="28"/>
        </w:rPr>
        <w:t xml:space="preserve"> </w:t>
      </w:r>
      <w:r>
        <w:rPr>
          <w:rFonts w:ascii="Simplified Arabic" w:hAnsi="Simplified Arabic" w:cs="Simplified Arabic"/>
          <w:b/>
          <w:bCs/>
          <w:sz w:val="28"/>
          <w:szCs w:val="28"/>
          <w:rtl/>
        </w:rPr>
        <w:t>الأخرى</w:t>
      </w:r>
    </w:p>
    <w:p w:rsidR="0059659A" w:rsidRDefault="0059659A" w:rsidP="0059659A">
      <w:pPr>
        <w:bidi/>
        <w:jc w:val="both"/>
        <w:rPr>
          <w:rFonts w:ascii="Simplified Arabic" w:hAnsi="Simplified Arabic" w:cs="Simplified Arabic"/>
          <w:sz w:val="28"/>
          <w:szCs w:val="28"/>
        </w:rPr>
      </w:pPr>
      <w:r>
        <w:rPr>
          <w:rFonts w:ascii="Simplified Arabic" w:hAnsi="Simplified Arabic" w:cs="Simplified Arabic"/>
          <w:sz w:val="28"/>
          <w:szCs w:val="28"/>
          <w:rtl/>
        </w:rPr>
        <w:t>ليس</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السهل</w:t>
      </w:r>
      <w:r>
        <w:rPr>
          <w:rFonts w:ascii="Simplified Arabic" w:hAnsi="Simplified Arabic" w:cs="Simplified Arabic"/>
          <w:sz w:val="28"/>
        </w:rPr>
        <w:t xml:space="preserve"> </w:t>
      </w:r>
      <w:r>
        <w:rPr>
          <w:rFonts w:ascii="Simplified Arabic" w:hAnsi="Simplified Arabic" w:cs="Simplified Arabic"/>
          <w:sz w:val="28"/>
          <w:szCs w:val="28"/>
          <w:rtl/>
        </w:rPr>
        <w:t>تعريف</w:t>
      </w:r>
      <w:r>
        <w:rPr>
          <w:rFonts w:ascii="Simplified Arabic" w:hAnsi="Simplified Arabic" w:cs="Simplified Arabic"/>
          <w:sz w:val="28"/>
        </w:rPr>
        <w:t xml:space="preserve"> </w:t>
      </w:r>
      <w:r>
        <w:rPr>
          <w:rFonts w:ascii="Simplified Arabic" w:hAnsi="Simplified Arabic" w:cs="Simplified Arabic"/>
          <w:sz w:val="28"/>
          <w:szCs w:val="28"/>
          <w:rtl/>
        </w:rPr>
        <w:t>علم</w:t>
      </w:r>
      <w:r>
        <w:rPr>
          <w:rFonts w:ascii="Simplified Arabic" w:hAnsi="Simplified Arabic" w:cs="Simplified Arabic"/>
          <w:sz w:val="28"/>
        </w:rPr>
        <w:t xml:space="preserve"> </w:t>
      </w:r>
      <w:r>
        <w:rPr>
          <w:rFonts w:ascii="Simplified Arabic" w:hAnsi="Simplified Arabic" w:cs="Simplified Arabic"/>
          <w:sz w:val="28"/>
          <w:szCs w:val="28"/>
          <w:rtl/>
        </w:rPr>
        <w:t>الآثار</w:t>
      </w:r>
      <w:r>
        <w:rPr>
          <w:rFonts w:ascii="Simplified Arabic" w:hAnsi="Simplified Arabic" w:cs="Simplified Arabic"/>
          <w:sz w:val="28"/>
        </w:rPr>
        <w:t xml:space="preserve"> Archaeology </w:t>
      </w:r>
      <w:r>
        <w:rPr>
          <w:rFonts w:ascii="Simplified Arabic" w:hAnsi="Simplified Arabic" w:cs="Simplified Arabic"/>
          <w:sz w:val="28"/>
          <w:szCs w:val="28"/>
          <w:rtl/>
        </w:rPr>
        <w:t>فمن</w:t>
      </w:r>
      <w:r>
        <w:rPr>
          <w:rFonts w:ascii="Simplified Arabic" w:hAnsi="Simplified Arabic" w:cs="Simplified Arabic"/>
          <w:sz w:val="28"/>
        </w:rPr>
        <w:t xml:space="preserve"> </w:t>
      </w:r>
      <w:r>
        <w:rPr>
          <w:rFonts w:ascii="Simplified Arabic" w:hAnsi="Simplified Arabic" w:cs="Simplified Arabic"/>
          <w:sz w:val="28"/>
          <w:szCs w:val="28"/>
          <w:rtl/>
        </w:rPr>
        <w:t>الناحية</w:t>
      </w:r>
      <w:r>
        <w:rPr>
          <w:rFonts w:ascii="Simplified Arabic" w:hAnsi="Simplified Arabic" w:cs="Simplified Arabic"/>
          <w:sz w:val="28"/>
        </w:rPr>
        <w:t xml:space="preserve"> </w:t>
      </w:r>
      <w:r>
        <w:rPr>
          <w:rFonts w:ascii="Simplified Arabic" w:hAnsi="Simplified Arabic" w:cs="Simplified Arabic"/>
          <w:sz w:val="28"/>
          <w:szCs w:val="28"/>
          <w:rtl/>
        </w:rPr>
        <w:t>اللغوية</w:t>
      </w:r>
      <w:r>
        <w:rPr>
          <w:rFonts w:ascii="Simplified Arabic" w:hAnsi="Simplified Arabic" w:cs="Simplified Arabic"/>
          <w:sz w:val="28"/>
        </w:rPr>
        <w:t xml:space="preserve"> </w:t>
      </w:r>
      <w:r>
        <w:rPr>
          <w:rFonts w:ascii="Simplified Arabic" w:hAnsi="Simplified Arabic" w:cs="Simplified Arabic"/>
          <w:sz w:val="28"/>
          <w:szCs w:val="28"/>
          <w:rtl/>
        </w:rPr>
        <w:t>تعني</w:t>
      </w:r>
      <w:r>
        <w:rPr>
          <w:rFonts w:ascii="Simplified Arabic" w:hAnsi="Simplified Arabic" w:cs="Simplified Arabic"/>
          <w:sz w:val="28"/>
        </w:rPr>
        <w:t xml:space="preserve"> </w:t>
      </w:r>
      <w:r>
        <w:rPr>
          <w:rFonts w:ascii="Simplified Arabic" w:hAnsi="Simplified Arabic" w:cs="Simplified Arabic"/>
          <w:sz w:val="28"/>
          <w:szCs w:val="28"/>
          <w:rtl/>
        </w:rPr>
        <w:t>هذه</w:t>
      </w:r>
      <w:r>
        <w:rPr>
          <w:rFonts w:ascii="Simplified Arabic" w:hAnsi="Simplified Arabic" w:cs="Simplified Arabic"/>
          <w:sz w:val="28"/>
        </w:rPr>
        <w:t xml:space="preserve"> </w:t>
      </w:r>
      <w:r>
        <w:rPr>
          <w:rFonts w:ascii="Simplified Arabic" w:hAnsi="Simplified Arabic" w:cs="Simplified Arabic"/>
          <w:sz w:val="28"/>
          <w:szCs w:val="28"/>
          <w:rtl/>
        </w:rPr>
        <w:t>الكلمة</w:t>
      </w:r>
      <w:r>
        <w:rPr>
          <w:rFonts w:ascii="Simplified Arabic" w:hAnsi="Simplified Arabic" w:cs="Simplified Arabic"/>
          <w:sz w:val="28"/>
        </w:rPr>
        <w:t xml:space="preserve"> </w:t>
      </w:r>
      <w:r>
        <w:rPr>
          <w:rFonts w:ascii="Simplified Arabic" w:hAnsi="Simplified Arabic" w:cs="Simplified Arabic"/>
          <w:sz w:val="28"/>
          <w:szCs w:val="28"/>
          <w:rtl/>
        </w:rPr>
        <w:t>دراسة</w:t>
      </w:r>
      <w:r>
        <w:rPr>
          <w:rFonts w:ascii="Simplified Arabic" w:hAnsi="Simplified Arabic" w:cs="Simplified Arabic"/>
          <w:sz w:val="28"/>
        </w:rPr>
        <w:t xml:space="preserve"> </w:t>
      </w:r>
      <w:r>
        <w:rPr>
          <w:rFonts w:ascii="Simplified Arabic" w:hAnsi="Simplified Arabic" w:cs="Simplified Arabic"/>
          <w:sz w:val="28"/>
          <w:szCs w:val="28"/>
          <w:rtl/>
        </w:rPr>
        <w:t>الشيء</w:t>
      </w:r>
      <w:r>
        <w:rPr>
          <w:rFonts w:ascii="Simplified Arabic" w:hAnsi="Simplified Arabic" w:cs="Simplified Arabic"/>
          <w:sz w:val="28"/>
        </w:rPr>
        <w:t xml:space="preserve"> </w:t>
      </w:r>
      <w:r>
        <w:rPr>
          <w:rFonts w:ascii="Simplified Arabic" w:hAnsi="Simplified Arabic" w:cs="Simplified Arabic"/>
          <w:sz w:val="28"/>
          <w:szCs w:val="28"/>
          <w:rtl/>
        </w:rPr>
        <w:t>العتيق</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القديم،</w:t>
      </w:r>
      <w:r>
        <w:rPr>
          <w:rFonts w:ascii="Simplified Arabic" w:hAnsi="Simplified Arabic" w:cs="Simplified Arabic"/>
          <w:sz w:val="28"/>
        </w:rPr>
        <w:t xml:space="preserve"> </w:t>
      </w:r>
      <w:r>
        <w:rPr>
          <w:rFonts w:ascii="Simplified Arabic" w:hAnsi="Simplified Arabic" w:cs="Simplified Arabic"/>
          <w:sz w:val="28"/>
          <w:szCs w:val="28"/>
          <w:rtl/>
        </w:rPr>
        <w:t>وهي</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اليونانية</w:t>
      </w:r>
      <w:r>
        <w:rPr>
          <w:rFonts w:ascii="Simplified Arabic" w:hAnsi="Simplified Arabic" w:cs="Simplified Arabic"/>
          <w:sz w:val="28"/>
        </w:rPr>
        <w:t xml:space="preserve"> </w:t>
      </w:r>
      <w:r>
        <w:rPr>
          <w:rFonts w:ascii="Simplified Arabic" w:hAnsi="Simplified Arabic" w:cs="Simplified Arabic"/>
          <w:sz w:val="28"/>
          <w:szCs w:val="28"/>
          <w:rtl/>
        </w:rPr>
        <w:t>تعني</w:t>
      </w:r>
      <w:r>
        <w:rPr>
          <w:rFonts w:ascii="Simplified Arabic" w:hAnsi="Simplified Arabic" w:cs="Simplified Arabic"/>
          <w:sz w:val="28"/>
        </w:rPr>
        <w:t xml:space="preserve"> </w:t>
      </w:r>
      <w:r>
        <w:rPr>
          <w:rFonts w:ascii="Simplified Arabic" w:hAnsi="Simplified Arabic" w:cs="Simplified Arabic"/>
          <w:sz w:val="28"/>
          <w:szCs w:val="28"/>
          <w:rtl/>
        </w:rPr>
        <w:t>عصور</w:t>
      </w:r>
      <w:r>
        <w:rPr>
          <w:rFonts w:ascii="Simplified Arabic" w:hAnsi="Simplified Arabic" w:cs="Simplified Arabic"/>
          <w:sz w:val="28"/>
        </w:rPr>
        <w:t xml:space="preserve"> </w:t>
      </w:r>
      <w:r>
        <w:rPr>
          <w:rFonts w:ascii="Simplified Arabic" w:hAnsi="Simplified Arabic" w:cs="Simplified Arabic"/>
          <w:sz w:val="28"/>
          <w:szCs w:val="28"/>
          <w:rtl/>
        </w:rPr>
        <w:t>التاريخ</w:t>
      </w:r>
      <w:r>
        <w:rPr>
          <w:rFonts w:ascii="Simplified Arabic" w:hAnsi="Simplified Arabic" w:cs="Simplified Arabic"/>
          <w:sz w:val="28"/>
        </w:rPr>
        <w:t xml:space="preserve"> </w:t>
      </w:r>
      <w:r>
        <w:rPr>
          <w:rFonts w:ascii="Simplified Arabic" w:hAnsi="Simplified Arabic" w:cs="Simplified Arabic"/>
          <w:sz w:val="28"/>
          <w:szCs w:val="28"/>
          <w:rtl/>
        </w:rPr>
        <w:t>القديم</w:t>
      </w:r>
      <w:r>
        <w:rPr>
          <w:rFonts w:ascii="Simplified Arabic" w:hAnsi="Simplified Arabic" w:cs="Simplified Arabic"/>
          <w:sz w:val="28"/>
        </w:rPr>
        <w:t xml:space="preserve">. </w:t>
      </w:r>
      <w:r>
        <w:rPr>
          <w:rFonts w:ascii="Simplified Arabic" w:hAnsi="Simplified Arabic" w:cs="Simplified Arabic"/>
          <w:sz w:val="28"/>
          <w:szCs w:val="28"/>
          <w:rtl/>
        </w:rPr>
        <w:t>وأقدم</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استعمل</w:t>
      </w:r>
      <w:r>
        <w:rPr>
          <w:rFonts w:ascii="Simplified Arabic" w:hAnsi="Simplified Arabic" w:cs="Simplified Arabic"/>
          <w:sz w:val="28"/>
        </w:rPr>
        <w:t xml:space="preserve"> </w:t>
      </w:r>
      <w:r>
        <w:rPr>
          <w:rFonts w:ascii="Simplified Arabic" w:hAnsi="Simplified Arabic" w:cs="Simplified Arabic"/>
          <w:sz w:val="28"/>
          <w:szCs w:val="28"/>
          <w:rtl/>
        </w:rPr>
        <w:t>هذه</w:t>
      </w:r>
      <w:r>
        <w:rPr>
          <w:rFonts w:ascii="Simplified Arabic" w:hAnsi="Simplified Arabic" w:cs="Simplified Arabic"/>
          <w:sz w:val="28"/>
        </w:rPr>
        <w:t xml:space="preserve"> </w:t>
      </w:r>
      <w:r>
        <w:rPr>
          <w:rFonts w:ascii="Simplified Arabic" w:hAnsi="Simplified Arabic" w:cs="Simplified Arabic"/>
          <w:sz w:val="28"/>
          <w:szCs w:val="28"/>
          <w:rtl/>
        </w:rPr>
        <w:t>الكلمة</w:t>
      </w:r>
      <w:r>
        <w:rPr>
          <w:rFonts w:ascii="Simplified Arabic" w:hAnsi="Simplified Arabic" w:cs="Simplified Arabic"/>
          <w:sz w:val="28"/>
        </w:rPr>
        <w:t xml:space="preserve"> </w:t>
      </w:r>
      <w:r>
        <w:rPr>
          <w:rFonts w:ascii="Simplified Arabic" w:hAnsi="Simplified Arabic" w:cs="Simplified Arabic"/>
          <w:sz w:val="28"/>
          <w:szCs w:val="28"/>
          <w:rtl/>
        </w:rPr>
        <w:t>هو</w:t>
      </w:r>
      <w:r>
        <w:rPr>
          <w:rFonts w:ascii="Simplified Arabic" w:hAnsi="Simplified Arabic" w:cs="Simplified Arabic"/>
          <w:sz w:val="28"/>
        </w:rPr>
        <w:t xml:space="preserve"> </w:t>
      </w:r>
      <w:r>
        <w:rPr>
          <w:rFonts w:ascii="Simplified Arabic" w:hAnsi="Simplified Arabic" w:cs="Simplified Arabic"/>
          <w:sz w:val="28"/>
          <w:szCs w:val="28"/>
          <w:rtl/>
        </w:rPr>
        <w:t>المؤرخ</w:t>
      </w:r>
      <w:r>
        <w:rPr>
          <w:rFonts w:ascii="Simplified Arabic" w:hAnsi="Simplified Arabic" w:cs="Simplified Arabic"/>
          <w:sz w:val="28"/>
        </w:rPr>
        <w:t xml:space="preserve"> </w:t>
      </w:r>
      <w:r>
        <w:rPr>
          <w:rFonts w:ascii="Simplified Arabic" w:hAnsi="Simplified Arabic" w:cs="Simplified Arabic"/>
          <w:sz w:val="28"/>
          <w:szCs w:val="28"/>
          <w:rtl/>
        </w:rPr>
        <w:t>الروماني</w:t>
      </w:r>
      <w:r>
        <w:rPr>
          <w:rFonts w:ascii="Simplified Arabic" w:hAnsi="Simplified Arabic" w:cs="Simplified Arabic"/>
          <w:sz w:val="28"/>
        </w:rPr>
        <w:t xml:space="preserve"> </w:t>
      </w:r>
      <w:r>
        <w:rPr>
          <w:rFonts w:ascii="Simplified Arabic" w:hAnsi="Simplified Arabic" w:cs="Simplified Arabic"/>
          <w:sz w:val="28"/>
          <w:szCs w:val="28"/>
          <w:rtl/>
        </w:rPr>
        <w:t>اسمه</w:t>
      </w:r>
      <w:r>
        <w:rPr>
          <w:rFonts w:ascii="Simplified Arabic" w:hAnsi="Simplified Arabic" w:cs="Simplified Arabic"/>
          <w:sz w:val="28"/>
        </w:rPr>
        <w:t xml:space="preserve"> </w:t>
      </w:r>
      <w:r>
        <w:rPr>
          <w:rFonts w:ascii="Simplified Arabic" w:hAnsi="Simplified Arabic" w:cs="Simplified Arabic"/>
          <w:sz w:val="28"/>
          <w:szCs w:val="28"/>
          <w:rtl/>
        </w:rPr>
        <w:t>دينس</w:t>
      </w:r>
      <w:r>
        <w:rPr>
          <w:rFonts w:ascii="Simplified Arabic" w:hAnsi="Simplified Arabic" w:cs="Simplified Arabic"/>
          <w:sz w:val="28"/>
        </w:rPr>
        <w:t xml:space="preserve"> </w:t>
      </w:r>
      <w:proofErr w:type="spellStart"/>
      <w:r>
        <w:rPr>
          <w:rFonts w:ascii="Simplified Arabic" w:hAnsi="Simplified Arabic" w:cs="Simplified Arabic"/>
          <w:sz w:val="28"/>
          <w:szCs w:val="28"/>
          <w:rtl/>
        </w:rPr>
        <w:t>واليكارناس</w:t>
      </w:r>
      <w:proofErr w:type="spellEnd"/>
      <w:r>
        <w:rPr>
          <w:rFonts w:ascii="Simplified Arabic" w:hAnsi="Simplified Arabic" w:cs="Simplified Arabic"/>
          <w:sz w:val="28"/>
        </w:rPr>
        <w:t xml:space="preserve"> </w:t>
      </w:r>
      <w:r>
        <w:rPr>
          <w:rFonts w:ascii="Simplified Arabic" w:hAnsi="Simplified Arabic" w:cs="Simplified Arabic"/>
          <w:sz w:val="28"/>
          <w:szCs w:val="28"/>
          <w:rtl/>
        </w:rPr>
        <w:t>الذي</w:t>
      </w:r>
      <w:r>
        <w:rPr>
          <w:rFonts w:ascii="Simplified Arabic" w:hAnsi="Simplified Arabic" w:cs="Simplified Arabic"/>
          <w:sz w:val="28"/>
        </w:rPr>
        <w:t xml:space="preserve"> </w:t>
      </w:r>
      <w:r>
        <w:rPr>
          <w:rFonts w:ascii="Simplified Arabic" w:hAnsi="Simplified Arabic" w:cs="Simplified Arabic"/>
          <w:sz w:val="28"/>
          <w:szCs w:val="28"/>
          <w:rtl/>
        </w:rPr>
        <w:t>كتب</w:t>
      </w:r>
      <w:r>
        <w:rPr>
          <w:rFonts w:ascii="Simplified Arabic" w:hAnsi="Simplified Arabic" w:cs="Simplified Arabic"/>
          <w:sz w:val="28"/>
        </w:rPr>
        <w:t xml:space="preserve"> </w:t>
      </w:r>
      <w:r>
        <w:rPr>
          <w:rFonts w:ascii="Simplified Arabic" w:hAnsi="Simplified Arabic" w:cs="Simplified Arabic"/>
          <w:sz w:val="28"/>
          <w:szCs w:val="28"/>
          <w:rtl/>
        </w:rPr>
        <w:t>عن</w:t>
      </w:r>
      <w:r>
        <w:rPr>
          <w:rFonts w:ascii="Simplified Arabic" w:hAnsi="Simplified Arabic" w:cs="Simplified Arabic"/>
          <w:sz w:val="28"/>
        </w:rPr>
        <w:t xml:space="preserve"> </w:t>
      </w:r>
      <w:r>
        <w:rPr>
          <w:rFonts w:ascii="Simplified Arabic" w:hAnsi="Simplified Arabic" w:cs="Simplified Arabic"/>
          <w:sz w:val="28"/>
          <w:szCs w:val="28"/>
          <w:rtl/>
        </w:rPr>
        <w:t>روما</w:t>
      </w:r>
      <w:r>
        <w:rPr>
          <w:rFonts w:ascii="Simplified Arabic" w:hAnsi="Simplified Arabic" w:cs="Simplified Arabic"/>
          <w:sz w:val="28"/>
        </w:rPr>
        <w:t xml:space="preserve"> </w:t>
      </w:r>
      <w:r>
        <w:rPr>
          <w:rFonts w:ascii="Simplified Arabic" w:hAnsi="Simplified Arabic" w:cs="Simplified Arabic"/>
          <w:sz w:val="28"/>
          <w:szCs w:val="28"/>
          <w:rtl/>
        </w:rPr>
        <w:t>حتى</w:t>
      </w:r>
      <w:r>
        <w:rPr>
          <w:rFonts w:ascii="Simplified Arabic" w:hAnsi="Simplified Arabic" w:cs="Simplified Arabic"/>
          <w:sz w:val="28"/>
        </w:rPr>
        <w:t xml:space="preserve"> </w:t>
      </w:r>
      <w:r>
        <w:rPr>
          <w:rFonts w:ascii="Simplified Arabic" w:hAnsi="Simplified Arabic" w:cs="Simplified Arabic"/>
          <w:sz w:val="28"/>
          <w:szCs w:val="28"/>
          <w:rtl/>
        </w:rPr>
        <w:t>الحرب</w:t>
      </w:r>
      <w:r>
        <w:rPr>
          <w:rFonts w:ascii="Simplified Arabic" w:hAnsi="Simplified Arabic" w:cs="Simplified Arabic"/>
          <w:sz w:val="28"/>
        </w:rPr>
        <w:t xml:space="preserve"> </w:t>
      </w:r>
      <w:proofErr w:type="spellStart"/>
      <w:r>
        <w:rPr>
          <w:rFonts w:ascii="Simplified Arabic" w:hAnsi="Simplified Arabic" w:cs="Simplified Arabic"/>
          <w:sz w:val="28"/>
          <w:szCs w:val="28"/>
          <w:rtl/>
        </w:rPr>
        <w:t>البونية</w:t>
      </w:r>
      <w:proofErr w:type="spellEnd"/>
      <w:r>
        <w:rPr>
          <w:rFonts w:ascii="Simplified Arabic" w:hAnsi="Simplified Arabic" w:cs="Simplified Arabic"/>
          <w:sz w:val="28"/>
          <w:szCs w:val="28"/>
          <w:rtl/>
        </w:rPr>
        <w:t xml:space="preserve"> تحت</w:t>
      </w:r>
      <w:r>
        <w:rPr>
          <w:rFonts w:ascii="Simplified Arabic" w:hAnsi="Simplified Arabic" w:cs="Simplified Arabic"/>
          <w:sz w:val="28"/>
        </w:rPr>
        <w:br/>
      </w:r>
      <w:r>
        <w:rPr>
          <w:rFonts w:ascii="Simplified Arabic" w:hAnsi="Simplified Arabic" w:cs="Simplified Arabic"/>
          <w:sz w:val="28"/>
          <w:szCs w:val="28"/>
          <w:rtl/>
        </w:rPr>
        <w:t>عنوان</w:t>
      </w:r>
      <w:r>
        <w:rPr>
          <w:rFonts w:ascii="Simplified Arabic" w:hAnsi="Simplified Arabic" w:cs="Simplified Arabic"/>
          <w:sz w:val="28"/>
        </w:rPr>
        <w:t xml:space="preserve"> </w:t>
      </w:r>
      <w:r>
        <w:rPr>
          <w:rFonts w:ascii="Simplified Arabic" w:hAnsi="Simplified Arabic" w:cs="Simplified Arabic"/>
          <w:sz w:val="28"/>
          <w:szCs w:val="28"/>
          <w:rtl/>
        </w:rPr>
        <w:t>الآثار</w:t>
      </w:r>
      <w:r>
        <w:rPr>
          <w:rFonts w:ascii="Simplified Arabic" w:hAnsi="Simplified Arabic" w:cs="Simplified Arabic"/>
          <w:sz w:val="28"/>
        </w:rPr>
        <w:t xml:space="preserve"> </w:t>
      </w:r>
      <w:r>
        <w:rPr>
          <w:rFonts w:ascii="Simplified Arabic" w:hAnsi="Simplified Arabic" w:cs="Simplified Arabic"/>
          <w:sz w:val="28"/>
          <w:szCs w:val="28"/>
          <w:rtl/>
        </w:rPr>
        <w:t>الرومانية،</w:t>
      </w:r>
      <w:r>
        <w:rPr>
          <w:rFonts w:ascii="Simplified Arabic" w:hAnsi="Simplified Arabic" w:cs="Simplified Arabic"/>
          <w:sz w:val="28"/>
        </w:rPr>
        <w:t xml:space="preserve"> </w:t>
      </w:r>
      <w:r>
        <w:rPr>
          <w:rFonts w:ascii="Simplified Arabic" w:hAnsi="Simplified Arabic" w:cs="Simplified Arabic"/>
          <w:sz w:val="28"/>
          <w:szCs w:val="28"/>
          <w:rtl/>
        </w:rPr>
        <w:t>وقد</w:t>
      </w:r>
      <w:r>
        <w:rPr>
          <w:rFonts w:ascii="Simplified Arabic" w:hAnsi="Simplified Arabic" w:cs="Simplified Arabic"/>
          <w:sz w:val="28"/>
        </w:rPr>
        <w:t xml:space="preserve"> </w:t>
      </w:r>
      <w:r>
        <w:rPr>
          <w:rFonts w:ascii="Simplified Arabic" w:hAnsi="Simplified Arabic" w:cs="Simplified Arabic"/>
          <w:sz w:val="28"/>
          <w:szCs w:val="28"/>
          <w:rtl/>
        </w:rPr>
        <w:t>أهمل</w:t>
      </w:r>
      <w:r>
        <w:rPr>
          <w:rFonts w:ascii="Simplified Arabic" w:hAnsi="Simplified Arabic" w:cs="Simplified Arabic"/>
          <w:sz w:val="28"/>
        </w:rPr>
        <w:t xml:space="preserve"> </w:t>
      </w:r>
      <w:r>
        <w:rPr>
          <w:rFonts w:ascii="Simplified Arabic" w:hAnsi="Simplified Arabic" w:cs="Simplified Arabic"/>
          <w:sz w:val="28"/>
          <w:szCs w:val="28"/>
          <w:rtl/>
        </w:rPr>
        <w:t>استعمال</w:t>
      </w:r>
      <w:r>
        <w:rPr>
          <w:rFonts w:ascii="Simplified Arabic" w:hAnsi="Simplified Arabic" w:cs="Simplified Arabic"/>
          <w:sz w:val="28"/>
        </w:rPr>
        <w:t xml:space="preserve"> </w:t>
      </w:r>
      <w:r>
        <w:rPr>
          <w:rFonts w:ascii="Simplified Arabic" w:hAnsi="Simplified Arabic" w:cs="Simplified Arabic"/>
          <w:sz w:val="28"/>
          <w:szCs w:val="28"/>
          <w:rtl/>
        </w:rPr>
        <w:t>هذه</w:t>
      </w:r>
      <w:r>
        <w:rPr>
          <w:rFonts w:ascii="Simplified Arabic" w:hAnsi="Simplified Arabic" w:cs="Simplified Arabic"/>
          <w:sz w:val="28"/>
        </w:rPr>
        <w:t xml:space="preserve"> </w:t>
      </w:r>
      <w:r>
        <w:rPr>
          <w:rFonts w:ascii="Simplified Arabic" w:hAnsi="Simplified Arabic" w:cs="Simplified Arabic"/>
          <w:sz w:val="28"/>
          <w:szCs w:val="28"/>
          <w:rtl/>
        </w:rPr>
        <w:t>الكلمة</w:t>
      </w:r>
      <w:r>
        <w:rPr>
          <w:rFonts w:ascii="Simplified Arabic" w:hAnsi="Simplified Arabic" w:cs="Simplified Arabic"/>
          <w:sz w:val="28"/>
        </w:rPr>
        <w:t xml:space="preserve"> </w:t>
      </w:r>
      <w:r>
        <w:rPr>
          <w:rFonts w:ascii="Simplified Arabic" w:hAnsi="Simplified Arabic" w:cs="Simplified Arabic"/>
          <w:sz w:val="28"/>
          <w:szCs w:val="28"/>
          <w:rtl/>
        </w:rPr>
        <w:t>ردحاً</w:t>
      </w:r>
      <w:r>
        <w:rPr>
          <w:rFonts w:ascii="Simplified Arabic" w:hAnsi="Simplified Arabic" w:cs="Simplified Arabic"/>
          <w:sz w:val="28"/>
        </w:rPr>
        <w:t xml:space="preserve"> </w:t>
      </w:r>
      <w:r>
        <w:rPr>
          <w:rFonts w:ascii="Simplified Arabic" w:hAnsi="Simplified Arabic" w:cs="Simplified Arabic"/>
          <w:sz w:val="28"/>
          <w:szCs w:val="28"/>
          <w:rtl/>
        </w:rPr>
        <w:t>طويلاً</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الزمن</w:t>
      </w:r>
      <w:r>
        <w:rPr>
          <w:rFonts w:ascii="Simplified Arabic" w:hAnsi="Simplified Arabic" w:cs="Simplified Arabic"/>
          <w:sz w:val="28"/>
        </w:rPr>
        <w:t xml:space="preserve"> </w:t>
      </w:r>
      <w:r>
        <w:rPr>
          <w:rFonts w:ascii="Simplified Arabic" w:hAnsi="Simplified Arabic" w:cs="Simplified Arabic"/>
          <w:sz w:val="28"/>
          <w:szCs w:val="28"/>
          <w:rtl/>
        </w:rPr>
        <w:t>حتى</w:t>
      </w:r>
      <w:r>
        <w:rPr>
          <w:rFonts w:ascii="Simplified Arabic" w:hAnsi="Simplified Arabic" w:cs="Simplified Arabic"/>
          <w:sz w:val="28"/>
        </w:rPr>
        <w:t xml:space="preserve"> </w:t>
      </w:r>
      <w:r>
        <w:rPr>
          <w:rFonts w:ascii="Simplified Arabic" w:hAnsi="Simplified Arabic" w:cs="Simplified Arabic"/>
          <w:sz w:val="28"/>
          <w:szCs w:val="28"/>
          <w:rtl/>
        </w:rPr>
        <w:t>بعث</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جديد</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القرن</w:t>
      </w:r>
      <w:r>
        <w:rPr>
          <w:rFonts w:ascii="Simplified Arabic" w:hAnsi="Simplified Arabic" w:cs="Simplified Arabic"/>
          <w:sz w:val="28"/>
        </w:rPr>
        <w:t xml:space="preserve"> </w:t>
      </w:r>
      <w:r>
        <w:rPr>
          <w:rFonts w:ascii="Simplified Arabic" w:hAnsi="Simplified Arabic" w:cs="Simplified Arabic"/>
          <w:sz w:val="28"/>
          <w:szCs w:val="28"/>
          <w:rtl/>
        </w:rPr>
        <w:t>السابع</w:t>
      </w:r>
      <w:r>
        <w:rPr>
          <w:rFonts w:ascii="Simplified Arabic" w:hAnsi="Simplified Arabic" w:cs="Simplified Arabic"/>
          <w:sz w:val="28"/>
        </w:rPr>
        <w:t xml:space="preserve"> </w:t>
      </w:r>
      <w:r>
        <w:rPr>
          <w:rFonts w:ascii="Simplified Arabic" w:hAnsi="Simplified Arabic" w:cs="Simplified Arabic"/>
          <w:sz w:val="28"/>
          <w:szCs w:val="28"/>
          <w:rtl/>
        </w:rPr>
        <w:t>عشر</w:t>
      </w:r>
      <w:r>
        <w:rPr>
          <w:rFonts w:ascii="Simplified Arabic" w:hAnsi="Simplified Arabic" w:cs="Simplified Arabic"/>
          <w:sz w:val="28"/>
        </w:rPr>
        <w:t xml:space="preserve"> </w:t>
      </w:r>
      <w:r>
        <w:rPr>
          <w:rFonts w:ascii="Simplified Arabic" w:hAnsi="Simplified Arabic" w:cs="Simplified Arabic"/>
          <w:sz w:val="28"/>
          <w:szCs w:val="28"/>
          <w:rtl/>
        </w:rPr>
        <w:t>على</w:t>
      </w:r>
      <w:r>
        <w:rPr>
          <w:rFonts w:ascii="Simplified Arabic" w:hAnsi="Simplified Arabic" w:cs="Simplified Arabic"/>
          <w:sz w:val="28"/>
        </w:rPr>
        <w:t xml:space="preserve"> </w:t>
      </w:r>
      <w:r>
        <w:rPr>
          <w:rFonts w:ascii="Simplified Arabic" w:hAnsi="Simplified Arabic" w:cs="Simplified Arabic"/>
          <w:sz w:val="28"/>
          <w:szCs w:val="28"/>
          <w:rtl/>
        </w:rPr>
        <w:t>يد</w:t>
      </w:r>
      <w:r>
        <w:rPr>
          <w:rFonts w:ascii="Simplified Arabic" w:hAnsi="Simplified Arabic" w:cs="Simplified Arabic"/>
          <w:sz w:val="28"/>
        </w:rPr>
        <w:t xml:space="preserve"> </w:t>
      </w:r>
      <w:r>
        <w:rPr>
          <w:rFonts w:ascii="Simplified Arabic" w:hAnsi="Simplified Arabic" w:cs="Simplified Arabic"/>
          <w:sz w:val="28"/>
          <w:szCs w:val="28"/>
          <w:rtl/>
        </w:rPr>
        <w:t>ج</w:t>
      </w:r>
      <w:r>
        <w:rPr>
          <w:rFonts w:ascii="Simplified Arabic" w:hAnsi="Simplified Arabic" w:cs="Simplified Arabic"/>
          <w:sz w:val="28"/>
          <w:szCs w:val="28"/>
          <w:rtl/>
          <w:lang w:bidi="ar-IQ"/>
        </w:rPr>
        <w:t xml:space="preserve">اك </w:t>
      </w:r>
      <w:proofErr w:type="spellStart"/>
      <w:r>
        <w:rPr>
          <w:rFonts w:ascii="Simplified Arabic" w:hAnsi="Simplified Arabic" w:cs="Simplified Arabic"/>
          <w:sz w:val="28"/>
          <w:szCs w:val="28"/>
          <w:rtl/>
        </w:rPr>
        <w:t>سيون</w:t>
      </w:r>
      <w:proofErr w:type="spellEnd"/>
      <w:r>
        <w:rPr>
          <w:rFonts w:ascii="Simplified Arabic" w:hAnsi="Simplified Arabic" w:cs="Simplified Arabic"/>
          <w:sz w:val="28"/>
        </w:rPr>
        <w:t xml:space="preserve"> </w:t>
      </w:r>
      <w:r>
        <w:rPr>
          <w:rFonts w:ascii="Simplified Arabic" w:hAnsi="Simplified Arabic" w:cs="Simplified Arabic"/>
          <w:sz w:val="28"/>
          <w:szCs w:val="28"/>
          <w:rtl/>
        </w:rPr>
        <w:t>فاستعملت</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جميع</w:t>
      </w:r>
      <w:r>
        <w:rPr>
          <w:rFonts w:ascii="Simplified Arabic" w:hAnsi="Simplified Arabic" w:cs="Simplified Arabic"/>
          <w:sz w:val="28"/>
        </w:rPr>
        <w:t xml:space="preserve"> </w:t>
      </w:r>
      <w:r>
        <w:rPr>
          <w:rFonts w:ascii="Simplified Arabic" w:hAnsi="Simplified Arabic" w:cs="Simplified Arabic"/>
          <w:sz w:val="28"/>
          <w:szCs w:val="28"/>
          <w:rtl/>
        </w:rPr>
        <w:t>اللغات</w:t>
      </w:r>
      <w:r>
        <w:rPr>
          <w:rFonts w:ascii="Simplified Arabic" w:hAnsi="Simplified Arabic" w:cs="Simplified Arabic"/>
          <w:sz w:val="28"/>
        </w:rPr>
        <w:t xml:space="preserve"> </w:t>
      </w:r>
      <w:r>
        <w:rPr>
          <w:rFonts w:ascii="Simplified Arabic" w:hAnsi="Simplified Arabic" w:cs="Simplified Arabic"/>
          <w:sz w:val="28"/>
          <w:szCs w:val="28"/>
          <w:rtl/>
        </w:rPr>
        <w:t>الحديثة</w:t>
      </w:r>
      <w:r>
        <w:rPr>
          <w:rFonts w:ascii="Simplified Arabic" w:hAnsi="Simplified Arabic" w:cs="Simplified Arabic"/>
          <w:sz w:val="28"/>
        </w:rPr>
        <w:t xml:space="preserve"> </w:t>
      </w:r>
      <w:r>
        <w:rPr>
          <w:rFonts w:ascii="Simplified Arabic" w:hAnsi="Simplified Arabic" w:cs="Simplified Arabic"/>
          <w:sz w:val="28"/>
          <w:szCs w:val="28"/>
          <w:rtl/>
        </w:rPr>
        <w:t>للدلالة</w:t>
      </w:r>
      <w:r>
        <w:rPr>
          <w:rFonts w:ascii="Simplified Arabic" w:hAnsi="Simplified Arabic" w:cs="Simplified Arabic"/>
          <w:sz w:val="28"/>
        </w:rPr>
        <w:t xml:space="preserve"> </w:t>
      </w:r>
      <w:r>
        <w:rPr>
          <w:rFonts w:ascii="Simplified Arabic" w:hAnsi="Simplified Arabic" w:cs="Simplified Arabic"/>
          <w:sz w:val="28"/>
          <w:szCs w:val="28"/>
          <w:rtl/>
        </w:rPr>
        <w:t>على</w:t>
      </w:r>
      <w:r>
        <w:rPr>
          <w:rFonts w:ascii="Simplified Arabic" w:hAnsi="Simplified Arabic" w:cs="Simplified Arabic"/>
          <w:sz w:val="28"/>
        </w:rPr>
        <w:t xml:space="preserve"> </w:t>
      </w:r>
      <w:r>
        <w:rPr>
          <w:rFonts w:ascii="Simplified Arabic" w:hAnsi="Simplified Arabic" w:cs="Simplified Arabic"/>
          <w:sz w:val="28"/>
          <w:szCs w:val="28"/>
          <w:rtl/>
        </w:rPr>
        <w:t>علم</w:t>
      </w:r>
      <w:r>
        <w:rPr>
          <w:rFonts w:ascii="Simplified Arabic" w:hAnsi="Simplified Arabic" w:cs="Simplified Arabic"/>
          <w:sz w:val="28"/>
        </w:rPr>
        <w:t xml:space="preserve"> </w:t>
      </w:r>
      <w:r>
        <w:rPr>
          <w:rFonts w:ascii="Simplified Arabic" w:hAnsi="Simplified Arabic" w:cs="Simplified Arabic"/>
          <w:sz w:val="28"/>
          <w:szCs w:val="28"/>
          <w:rtl/>
        </w:rPr>
        <w:t>يختص</w:t>
      </w:r>
      <w:r>
        <w:rPr>
          <w:rFonts w:ascii="Simplified Arabic" w:hAnsi="Simplified Arabic" w:cs="Simplified Arabic"/>
          <w:sz w:val="28"/>
        </w:rPr>
        <w:t xml:space="preserve"> </w:t>
      </w:r>
      <w:r>
        <w:rPr>
          <w:rFonts w:ascii="Simplified Arabic" w:hAnsi="Simplified Arabic" w:cs="Simplified Arabic"/>
          <w:sz w:val="28"/>
          <w:szCs w:val="28"/>
          <w:rtl/>
        </w:rPr>
        <w:t>بدراسة</w:t>
      </w:r>
      <w:r>
        <w:rPr>
          <w:rFonts w:ascii="Simplified Arabic" w:hAnsi="Simplified Arabic" w:cs="Simplified Arabic"/>
          <w:sz w:val="28"/>
        </w:rPr>
        <w:t xml:space="preserve"> </w:t>
      </w:r>
      <w:r>
        <w:rPr>
          <w:rFonts w:ascii="Simplified Arabic" w:hAnsi="Simplified Arabic" w:cs="Simplified Arabic"/>
          <w:sz w:val="28"/>
          <w:szCs w:val="28"/>
          <w:rtl/>
        </w:rPr>
        <w:t>جميع</w:t>
      </w:r>
      <w:r>
        <w:rPr>
          <w:rFonts w:ascii="Simplified Arabic" w:hAnsi="Simplified Arabic" w:cs="Simplified Arabic"/>
          <w:sz w:val="28"/>
        </w:rPr>
        <w:t xml:space="preserve"> </w:t>
      </w:r>
      <w:r>
        <w:rPr>
          <w:rFonts w:ascii="Simplified Arabic" w:hAnsi="Simplified Arabic" w:cs="Simplified Arabic"/>
          <w:sz w:val="28"/>
          <w:szCs w:val="28"/>
          <w:rtl/>
        </w:rPr>
        <w:t>الأشياء</w:t>
      </w:r>
      <w:r>
        <w:rPr>
          <w:rFonts w:ascii="Simplified Arabic" w:hAnsi="Simplified Arabic" w:cs="Simplified Arabic"/>
          <w:sz w:val="28"/>
        </w:rPr>
        <w:t xml:space="preserve"> </w:t>
      </w:r>
      <w:r>
        <w:rPr>
          <w:rFonts w:ascii="Simplified Arabic" w:hAnsi="Simplified Arabic" w:cs="Simplified Arabic"/>
          <w:sz w:val="28"/>
          <w:szCs w:val="28"/>
          <w:rtl/>
        </w:rPr>
        <w:t>المادية</w:t>
      </w:r>
      <w:r>
        <w:rPr>
          <w:rFonts w:ascii="Simplified Arabic" w:hAnsi="Simplified Arabic" w:cs="Simplified Arabic"/>
          <w:sz w:val="28"/>
        </w:rPr>
        <w:t xml:space="preserve"> </w:t>
      </w:r>
      <w:r>
        <w:rPr>
          <w:rFonts w:ascii="Simplified Arabic" w:hAnsi="Simplified Arabic" w:cs="Simplified Arabic"/>
          <w:sz w:val="28"/>
          <w:szCs w:val="28"/>
          <w:rtl/>
        </w:rPr>
        <w:t>المتطورة</w:t>
      </w:r>
      <w:r>
        <w:rPr>
          <w:rFonts w:ascii="Simplified Arabic" w:hAnsi="Simplified Arabic" w:cs="Simplified Arabic"/>
          <w:sz w:val="28"/>
        </w:rPr>
        <w:t xml:space="preserve"> </w:t>
      </w:r>
      <w:r>
        <w:rPr>
          <w:rFonts w:ascii="Simplified Arabic" w:hAnsi="Simplified Arabic" w:cs="Simplified Arabic"/>
          <w:sz w:val="28"/>
          <w:szCs w:val="28"/>
          <w:rtl/>
        </w:rPr>
        <w:t>التي</w:t>
      </w:r>
      <w:r>
        <w:rPr>
          <w:rFonts w:ascii="Simplified Arabic" w:hAnsi="Simplified Arabic" w:cs="Simplified Arabic"/>
          <w:sz w:val="28"/>
        </w:rPr>
        <w:t xml:space="preserve"> </w:t>
      </w:r>
      <w:r>
        <w:rPr>
          <w:rFonts w:ascii="Simplified Arabic" w:hAnsi="Simplified Arabic" w:cs="Simplified Arabic"/>
          <w:sz w:val="28"/>
          <w:szCs w:val="28"/>
          <w:rtl/>
        </w:rPr>
        <w:t>صنعها</w:t>
      </w:r>
      <w:r>
        <w:rPr>
          <w:rFonts w:ascii="Simplified Arabic" w:hAnsi="Simplified Arabic" w:cs="Simplified Arabic"/>
          <w:sz w:val="28"/>
        </w:rPr>
        <w:t xml:space="preserve"> </w:t>
      </w:r>
      <w:r>
        <w:rPr>
          <w:rFonts w:ascii="Simplified Arabic" w:hAnsi="Simplified Arabic" w:cs="Simplified Arabic"/>
          <w:sz w:val="28"/>
          <w:szCs w:val="28"/>
          <w:rtl/>
        </w:rPr>
        <w:t>الانسان</w:t>
      </w:r>
      <w:r>
        <w:rPr>
          <w:rFonts w:ascii="Simplified Arabic" w:hAnsi="Simplified Arabic" w:cs="Simplified Arabic"/>
          <w:sz w:val="28"/>
        </w:rPr>
        <w:t xml:space="preserve"> </w:t>
      </w:r>
      <w:r>
        <w:rPr>
          <w:rFonts w:ascii="Simplified Arabic" w:hAnsi="Simplified Arabic" w:cs="Simplified Arabic"/>
          <w:sz w:val="28"/>
          <w:szCs w:val="28"/>
          <w:rtl/>
        </w:rPr>
        <w:t>القديم،</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الأشياء</w:t>
      </w:r>
      <w:r>
        <w:rPr>
          <w:rFonts w:ascii="Simplified Arabic" w:hAnsi="Simplified Arabic" w:cs="Simplified Arabic"/>
          <w:sz w:val="28"/>
        </w:rPr>
        <w:t xml:space="preserve"> </w:t>
      </w:r>
      <w:r>
        <w:rPr>
          <w:rFonts w:ascii="Simplified Arabic" w:hAnsi="Simplified Arabic" w:cs="Simplified Arabic"/>
          <w:sz w:val="28"/>
          <w:szCs w:val="28"/>
          <w:rtl/>
        </w:rPr>
        <w:t>التي</w:t>
      </w:r>
      <w:r>
        <w:rPr>
          <w:rFonts w:ascii="Simplified Arabic" w:hAnsi="Simplified Arabic" w:cs="Simplified Arabic"/>
          <w:sz w:val="28"/>
        </w:rPr>
        <w:t xml:space="preserve"> </w:t>
      </w:r>
      <w:r>
        <w:rPr>
          <w:rFonts w:ascii="Simplified Arabic" w:hAnsi="Simplified Arabic" w:cs="Simplified Arabic"/>
          <w:sz w:val="28"/>
          <w:szCs w:val="28"/>
          <w:rtl/>
        </w:rPr>
        <w:t>لها</w:t>
      </w:r>
      <w:r>
        <w:rPr>
          <w:rFonts w:ascii="Simplified Arabic" w:hAnsi="Simplified Arabic" w:cs="Simplified Arabic"/>
          <w:sz w:val="28"/>
        </w:rPr>
        <w:t xml:space="preserve"> </w:t>
      </w:r>
      <w:r>
        <w:rPr>
          <w:rFonts w:ascii="Simplified Arabic" w:hAnsi="Simplified Arabic" w:cs="Simplified Arabic"/>
          <w:sz w:val="28"/>
          <w:szCs w:val="28"/>
          <w:rtl/>
        </w:rPr>
        <w:t>علاقة</w:t>
      </w:r>
      <w:r>
        <w:rPr>
          <w:rFonts w:ascii="Simplified Arabic" w:hAnsi="Simplified Arabic" w:cs="Simplified Arabic"/>
          <w:sz w:val="28"/>
        </w:rPr>
        <w:t xml:space="preserve"> </w:t>
      </w:r>
      <w:r>
        <w:rPr>
          <w:rFonts w:ascii="Simplified Arabic" w:hAnsi="Simplified Arabic" w:cs="Simplified Arabic"/>
          <w:sz w:val="28"/>
          <w:szCs w:val="28"/>
          <w:rtl/>
        </w:rPr>
        <w:t>به</w:t>
      </w:r>
      <w:r>
        <w:rPr>
          <w:rFonts w:ascii="Simplified Arabic" w:hAnsi="Simplified Arabic" w:cs="Simplified Arabic"/>
          <w:sz w:val="28"/>
        </w:rPr>
        <w:t xml:space="preserve"> </w:t>
      </w:r>
      <w:r>
        <w:rPr>
          <w:rFonts w:ascii="Simplified Arabic" w:hAnsi="Simplified Arabic" w:cs="Simplified Arabic"/>
          <w:sz w:val="28"/>
          <w:szCs w:val="28"/>
          <w:rtl/>
        </w:rPr>
        <w:t>مباشرة</w:t>
      </w:r>
      <w:r>
        <w:rPr>
          <w:rFonts w:ascii="Simplified Arabic" w:hAnsi="Simplified Arabic" w:cs="Simplified Arabic"/>
          <w:sz w:val="28"/>
        </w:rPr>
        <w:t xml:space="preserve">. </w:t>
      </w:r>
      <w:r>
        <w:rPr>
          <w:rFonts w:ascii="Simplified Arabic" w:hAnsi="Simplified Arabic" w:cs="Simplified Arabic"/>
          <w:sz w:val="28"/>
          <w:szCs w:val="28"/>
          <w:rtl/>
        </w:rPr>
        <w:t>ولهذا</w:t>
      </w:r>
      <w:r>
        <w:rPr>
          <w:rFonts w:ascii="Simplified Arabic" w:hAnsi="Simplified Arabic" w:cs="Simplified Arabic"/>
          <w:sz w:val="28"/>
        </w:rPr>
        <w:t xml:space="preserve"> </w:t>
      </w:r>
      <w:r>
        <w:rPr>
          <w:rFonts w:ascii="Simplified Arabic" w:hAnsi="Simplified Arabic" w:cs="Simplified Arabic"/>
          <w:sz w:val="28"/>
          <w:szCs w:val="28"/>
          <w:rtl/>
        </w:rPr>
        <w:t>يعتبر</w:t>
      </w:r>
      <w:r>
        <w:rPr>
          <w:rFonts w:ascii="Simplified Arabic" w:hAnsi="Simplified Arabic" w:cs="Simplified Arabic"/>
          <w:sz w:val="28"/>
        </w:rPr>
        <w:t xml:space="preserve"> </w:t>
      </w:r>
      <w:r>
        <w:rPr>
          <w:rFonts w:ascii="Simplified Arabic" w:hAnsi="Simplified Arabic" w:cs="Simplified Arabic"/>
          <w:sz w:val="28"/>
          <w:szCs w:val="28"/>
          <w:rtl/>
        </w:rPr>
        <w:t>علم</w:t>
      </w:r>
      <w:r>
        <w:rPr>
          <w:rFonts w:ascii="Simplified Arabic" w:hAnsi="Simplified Arabic" w:cs="Simplified Arabic"/>
          <w:sz w:val="28"/>
        </w:rPr>
        <w:t xml:space="preserve"> </w:t>
      </w:r>
      <w:r>
        <w:rPr>
          <w:rFonts w:ascii="Simplified Arabic" w:hAnsi="Simplified Arabic" w:cs="Simplified Arabic"/>
          <w:sz w:val="28"/>
          <w:szCs w:val="28"/>
          <w:rtl/>
        </w:rPr>
        <w:t>الآثار</w:t>
      </w:r>
      <w:r>
        <w:rPr>
          <w:rFonts w:ascii="Simplified Arabic" w:hAnsi="Simplified Arabic" w:cs="Simplified Arabic"/>
          <w:sz w:val="28"/>
        </w:rPr>
        <w:t xml:space="preserve"> </w:t>
      </w:r>
      <w:r>
        <w:rPr>
          <w:rFonts w:ascii="Simplified Arabic" w:hAnsi="Simplified Arabic" w:cs="Simplified Arabic"/>
          <w:sz w:val="28"/>
          <w:szCs w:val="28"/>
          <w:rtl/>
        </w:rPr>
        <w:t>فرعاً</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فروع</w:t>
      </w:r>
      <w:r>
        <w:rPr>
          <w:rFonts w:ascii="Simplified Arabic" w:hAnsi="Simplified Arabic" w:cs="Simplified Arabic"/>
          <w:sz w:val="28"/>
        </w:rPr>
        <w:t xml:space="preserve"> </w:t>
      </w:r>
      <w:r>
        <w:rPr>
          <w:rFonts w:ascii="Simplified Arabic" w:hAnsi="Simplified Arabic" w:cs="Simplified Arabic"/>
          <w:sz w:val="28"/>
          <w:szCs w:val="28"/>
          <w:rtl/>
        </w:rPr>
        <w:t>الدراسات</w:t>
      </w:r>
      <w:r>
        <w:rPr>
          <w:rFonts w:ascii="Simplified Arabic" w:hAnsi="Simplified Arabic" w:cs="Simplified Arabic"/>
          <w:sz w:val="28"/>
        </w:rPr>
        <w:t xml:space="preserve"> </w:t>
      </w:r>
      <w:r>
        <w:rPr>
          <w:rFonts w:ascii="Simplified Arabic" w:hAnsi="Simplified Arabic" w:cs="Simplified Arabic"/>
          <w:sz w:val="28"/>
          <w:szCs w:val="28"/>
          <w:rtl/>
        </w:rPr>
        <w:t>الانسانية</w:t>
      </w:r>
      <w:r>
        <w:rPr>
          <w:rFonts w:ascii="Simplified Arabic" w:hAnsi="Simplified Arabic" w:cs="Simplified Arabic"/>
          <w:sz w:val="28"/>
        </w:rPr>
        <w:t xml:space="preserve">. </w:t>
      </w:r>
      <w:r>
        <w:rPr>
          <w:rFonts w:ascii="Simplified Arabic" w:hAnsi="Simplified Arabic" w:cs="Simplified Arabic"/>
          <w:sz w:val="28"/>
          <w:szCs w:val="28"/>
          <w:rtl/>
        </w:rPr>
        <w:t>ولكن</w:t>
      </w:r>
      <w:r>
        <w:rPr>
          <w:rFonts w:ascii="Simplified Arabic" w:hAnsi="Simplified Arabic" w:cs="Simplified Arabic"/>
          <w:sz w:val="28"/>
        </w:rPr>
        <w:t xml:space="preserve"> </w:t>
      </w:r>
      <w:r>
        <w:rPr>
          <w:rFonts w:ascii="Simplified Arabic" w:hAnsi="Simplified Arabic" w:cs="Simplified Arabic"/>
          <w:sz w:val="28"/>
          <w:szCs w:val="28"/>
          <w:rtl/>
        </w:rPr>
        <w:t>هذا</w:t>
      </w:r>
      <w:r>
        <w:rPr>
          <w:rFonts w:ascii="Simplified Arabic" w:hAnsi="Simplified Arabic" w:cs="Simplified Arabic"/>
          <w:sz w:val="28"/>
        </w:rPr>
        <w:t xml:space="preserve"> </w:t>
      </w:r>
      <w:r>
        <w:rPr>
          <w:rFonts w:ascii="Simplified Arabic" w:hAnsi="Simplified Arabic" w:cs="Simplified Arabic"/>
          <w:sz w:val="28"/>
          <w:szCs w:val="28"/>
          <w:rtl/>
        </w:rPr>
        <w:t>العلم</w:t>
      </w:r>
      <w:r>
        <w:rPr>
          <w:rFonts w:ascii="Simplified Arabic" w:hAnsi="Simplified Arabic" w:cs="Simplified Arabic"/>
          <w:sz w:val="28"/>
        </w:rPr>
        <w:t xml:space="preserve"> </w:t>
      </w:r>
      <w:r>
        <w:rPr>
          <w:rFonts w:ascii="Simplified Arabic" w:hAnsi="Simplified Arabic" w:cs="Simplified Arabic"/>
          <w:sz w:val="28"/>
          <w:szCs w:val="28"/>
          <w:rtl/>
        </w:rPr>
        <w:t>ركز</w:t>
      </w:r>
      <w:r>
        <w:rPr>
          <w:rFonts w:ascii="Simplified Arabic" w:hAnsi="Simplified Arabic" w:cs="Simplified Arabic"/>
          <w:sz w:val="28"/>
        </w:rPr>
        <w:t xml:space="preserve"> </w:t>
      </w:r>
      <w:r>
        <w:rPr>
          <w:rFonts w:ascii="Simplified Arabic" w:hAnsi="Simplified Arabic" w:cs="Simplified Arabic"/>
          <w:sz w:val="28"/>
          <w:szCs w:val="28"/>
          <w:rtl/>
        </w:rPr>
        <w:t>اهتمامه</w:t>
      </w:r>
      <w:r>
        <w:rPr>
          <w:rFonts w:ascii="Simplified Arabic" w:hAnsi="Simplified Arabic" w:cs="Simplified Arabic"/>
          <w:sz w:val="28"/>
        </w:rPr>
        <w:t xml:space="preserve"> </w:t>
      </w:r>
      <w:r>
        <w:rPr>
          <w:rFonts w:ascii="Simplified Arabic" w:hAnsi="Simplified Arabic" w:cs="Simplified Arabic"/>
          <w:sz w:val="28"/>
          <w:szCs w:val="28"/>
          <w:rtl/>
        </w:rPr>
        <w:t>على</w:t>
      </w:r>
      <w:r>
        <w:rPr>
          <w:rFonts w:ascii="Simplified Arabic" w:hAnsi="Simplified Arabic" w:cs="Simplified Arabic"/>
          <w:sz w:val="28"/>
        </w:rPr>
        <w:t xml:space="preserve"> </w:t>
      </w:r>
      <w:r>
        <w:rPr>
          <w:rFonts w:ascii="Simplified Arabic" w:hAnsi="Simplified Arabic" w:cs="Simplified Arabic"/>
          <w:sz w:val="28"/>
          <w:szCs w:val="28"/>
          <w:rtl/>
        </w:rPr>
        <w:t>فهم</w:t>
      </w:r>
      <w:r>
        <w:rPr>
          <w:rFonts w:ascii="Simplified Arabic" w:hAnsi="Simplified Arabic" w:cs="Simplified Arabic"/>
          <w:sz w:val="28"/>
        </w:rPr>
        <w:t xml:space="preserve"> </w:t>
      </w:r>
      <w:r>
        <w:rPr>
          <w:rFonts w:ascii="Simplified Arabic" w:hAnsi="Simplified Arabic" w:cs="Simplified Arabic"/>
          <w:sz w:val="28"/>
          <w:szCs w:val="28"/>
          <w:rtl/>
        </w:rPr>
        <w:t>الحضارات</w:t>
      </w:r>
      <w:r>
        <w:rPr>
          <w:rFonts w:ascii="Simplified Arabic" w:hAnsi="Simplified Arabic" w:cs="Simplified Arabic"/>
          <w:sz w:val="28"/>
        </w:rPr>
        <w:t xml:space="preserve"> </w:t>
      </w:r>
      <w:r>
        <w:rPr>
          <w:rFonts w:ascii="Simplified Arabic" w:hAnsi="Simplified Arabic" w:cs="Simplified Arabic"/>
          <w:sz w:val="28"/>
          <w:szCs w:val="28"/>
          <w:rtl/>
        </w:rPr>
        <w:t>القديمة</w:t>
      </w:r>
      <w:r>
        <w:rPr>
          <w:rFonts w:ascii="Simplified Arabic" w:hAnsi="Simplified Arabic" w:cs="Simplified Arabic"/>
          <w:sz w:val="28"/>
        </w:rPr>
        <w:t xml:space="preserve"> </w:t>
      </w:r>
      <w:r>
        <w:rPr>
          <w:rFonts w:ascii="Simplified Arabic" w:hAnsi="Simplified Arabic" w:cs="Simplified Arabic"/>
          <w:sz w:val="28"/>
          <w:szCs w:val="28"/>
          <w:rtl/>
        </w:rPr>
        <w:t>ومع</w:t>
      </w:r>
      <w:r>
        <w:rPr>
          <w:rFonts w:ascii="Simplified Arabic" w:hAnsi="Simplified Arabic" w:cs="Simplified Arabic"/>
          <w:sz w:val="28"/>
        </w:rPr>
        <w:t xml:space="preserve"> </w:t>
      </w:r>
      <w:r>
        <w:rPr>
          <w:rFonts w:ascii="Simplified Arabic" w:hAnsi="Simplified Arabic" w:cs="Simplified Arabic"/>
          <w:sz w:val="28"/>
          <w:szCs w:val="28"/>
          <w:rtl/>
        </w:rPr>
        <w:t>ذلك</w:t>
      </w:r>
      <w:r>
        <w:rPr>
          <w:rFonts w:ascii="Simplified Arabic" w:hAnsi="Simplified Arabic" w:cs="Simplified Arabic"/>
          <w:sz w:val="28"/>
        </w:rPr>
        <w:t xml:space="preserve"> </w:t>
      </w:r>
      <w:r>
        <w:rPr>
          <w:rFonts w:ascii="Simplified Arabic" w:hAnsi="Simplified Arabic" w:cs="Simplified Arabic"/>
          <w:sz w:val="28"/>
          <w:szCs w:val="28"/>
          <w:rtl/>
        </w:rPr>
        <w:t>يمكن</w:t>
      </w:r>
      <w:r>
        <w:rPr>
          <w:rFonts w:ascii="Simplified Arabic" w:hAnsi="Simplified Arabic" w:cs="Simplified Arabic"/>
          <w:sz w:val="28"/>
        </w:rPr>
        <w:t xml:space="preserve"> </w:t>
      </w:r>
      <w:r>
        <w:rPr>
          <w:rFonts w:ascii="Simplified Arabic" w:hAnsi="Simplified Arabic" w:cs="Simplified Arabic"/>
          <w:sz w:val="28"/>
          <w:szCs w:val="28"/>
          <w:rtl/>
        </w:rPr>
        <w:t>استخدام</w:t>
      </w:r>
      <w:r>
        <w:rPr>
          <w:rFonts w:ascii="Simplified Arabic" w:hAnsi="Simplified Arabic" w:cs="Simplified Arabic"/>
          <w:sz w:val="28"/>
        </w:rPr>
        <w:t xml:space="preserve"> </w:t>
      </w:r>
      <w:r>
        <w:rPr>
          <w:rFonts w:ascii="Simplified Arabic" w:hAnsi="Simplified Arabic" w:cs="Simplified Arabic"/>
          <w:sz w:val="28"/>
          <w:szCs w:val="28"/>
          <w:rtl/>
        </w:rPr>
        <w:t>طرق</w:t>
      </w:r>
      <w:r>
        <w:rPr>
          <w:rFonts w:ascii="Simplified Arabic" w:hAnsi="Simplified Arabic" w:cs="Simplified Arabic"/>
          <w:sz w:val="28"/>
        </w:rPr>
        <w:t xml:space="preserve"> </w:t>
      </w:r>
      <w:r>
        <w:rPr>
          <w:rFonts w:ascii="Simplified Arabic" w:hAnsi="Simplified Arabic" w:cs="Simplified Arabic"/>
          <w:sz w:val="28"/>
          <w:szCs w:val="28"/>
          <w:rtl/>
        </w:rPr>
        <w:t>التقنية</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الكشف</w:t>
      </w:r>
      <w:r>
        <w:rPr>
          <w:rFonts w:ascii="Simplified Arabic" w:hAnsi="Simplified Arabic" w:cs="Simplified Arabic"/>
          <w:sz w:val="28"/>
        </w:rPr>
        <w:t xml:space="preserve"> </w:t>
      </w:r>
      <w:r>
        <w:rPr>
          <w:rFonts w:ascii="Simplified Arabic" w:hAnsi="Simplified Arabic" w:cs="Simplified Arabic"/>
          <w:sz w:val="28"/>
          <w:szCs w:val="28"/>
          <w:rtl/>
        </w:rPr>
        <w:t>والبحث</w:t>
      </w:r>
      <w:r>
        <w:rPr>
          <w:rFonts w:ascii="Simplified Arabic" w:hAnsi="Simplified Arabic" w:cs="Simplified Arabic"/>
          <w:sz w:val="28"/>
        </w:rPr>
        <w:t xml:space="preserve"> </w:t>
      </w:r>
      <w:r>
        <w:rPr>
          <w:rFonts w:ascii="Simplified Arabic" w:hAnsi="Simplified Arabic" w:cs="Simplified Arabic"/>
          <w:sz w:val="28"/>
          <w:szCs w:val="28"/>
          <w:rtl/>
        </w:rPr>
        <w:t>عن</w:t>
      </w:r>
      <w:r>
        <w:rPr>
          <w:rFonts w:ascii="Simplified Arabic" w:hAnsi="Simplified Arabic" w:cs="Simplified Arabic"/>
          <w:sz w:val="28"/>
        </w:rPr>
        <w:t xml:space="preserve"> </w:t>
      </w:r>
      <w:r>
        <w:rPr>
          <w:rFonts w:ascii="Simplified Arabic" w:hAnsi="Simplified Arabic" w:cs="Simplified Arabic"/>
          <w:sz w:val="28"/>
          <w:szCs w:val="28"/>
          <w:rtl/>
        </w:rPr>
        <w:t>آثار</w:t>
      </w:r>
      <w:r>
        <w:rPr>
          <w:rFonts w:ascii="Simplified Arabic" w:hAnsi="Simplified Arabic" w:cs="Simplified Arabic"/>
          <w:sz w:val="28"/>
        </w:rPr>
        <w:t xml:space="preserve"> </w:t>
      </w:r>
      <w:r>
        <w:rPr>
          <w:rFonts w:ascii="Simplified Arabic" w:hAnsi="Simplified Arabic" w:cs="Simplified Arabic"/>
          <w:sz w:val="28"/>
          <w:szCs w:val="28"/>
          <w:rtl/>
        </w:rPr>
        <w:t>العصور</w:t>
      </w:r>
      <w:r>
        <w:rPr>
          <w:rFonts w:ascii="Simplified Arabic" w:hAnsi="Simplified Arabic" w:cs="Simplified Arabic"/>
          <w:sz w:val="28"/>
        </w:rPr>
        <w:t xml:space="preserve"> </w:t>
      </w:r>
      <w:r>
        <w:rPr>
          <w:rFonts w:ascii="Simplified Arabic" w:hAnsi="Simplified Arabic" w:cs="Simplified Arabic"/>
          <w:sz w:val="28"/>
          <w:szCs w:val="28"/>
          <w:rtl/>
        </w:rPr>
        <w:t>الوسطى</w:t>
      </w:r>
      <w:r>
        <w:rPr>
          <w:rFonts w:ascii="Simplified Arabic" w:hAnsi="Simplified Arabic" w:cs="Simplified Arabic"/>
          <w:sz w:val="28"/>
        </w:rPr>
        <w:t xml:space="preserve"> </w:t>
      </w:r>
      <w:r>
        <w:rPr>
          <w:rFonts w:ascii="Simplified Arabic" w:hAnsi="Simplified Arabic" w:cs="Simplified Arabic"/>
          <w:sz w:val="28"/>
          <w:szCs w:val="28"/>
          <w:rtl/>
        </w:rPr>
        <w:t>والصور</w:t>
      </w:r>
      <w:r>
        <w:rPr>
          <w:rFonts w:ascii="Simplified Arabic" w:hAnsi="Simplified Arabic" w:cs="Simplified Arabic"/>
          <w:sz w:val="28"/>
        </w:rPr>
        <w:t xml:space="preserve"> </w:t>
      </w:r>
      <w:r>
        <w:rPr>
          <w:rFonts w:ascii="Simplified Arabic" w:hAnsi="Simplified Arabic" w:cs="Simplified Arabic"/>
          <w:sz w:val="28"/>
          <w:szCs w:val="28"/>
          <w:rtl/>
        </w:rPr>
        <w:t>الحديثة</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بعض</w:t>
      </w:r>
      <w:r>
        <w:rPr>
          <w:rFonts w:ascii="Simplified Arabic" w:hAnsi="Simplified Arabic" w:cs="Simplified Arabic"/>
          <w:sz w:val="28"/>
        </w:rPr>
        <w:t xml:space="preserve"> </w:t>
      </w:r>
      <w:r>
        <w:rPr>
          <w:rFonts w:ascii="Simplified Arabic" w:hAnsi="Simplified Arabic" w:cs="Simplified Arabic"/>
          <w:sz w:val="28"/>
          <w:szCs w:val="28"/>
          <w:rtl/>
        </w:rPr>
        <w:t>الحالات</w:t>
      </w:r>
      <w:r>
        <w:rPr>
          <w:rFonts w:ascii="Simplified Arabic" w:hAnsi="Simplified Arabic" w:cs="Simplified Arabic"/>
          <w:sz w:val="28"/>
        </w:rPr>
        <w:t xml:space="preserve"> </w:t>
      </w:r>
      <w:r>
        <w:rPr>
          <w:rFonts w:ascii="Simplified Arabic" w:hAnsi="Simplified Arabic" w:cs="Simplified Arabic"/>
          <w:sz w:val="28"/>
          <w:szCs w:val="28"/>
          <w:rtl/>
        </w:rPr>
        <w:t>النادرة</w:t>
      </w:r>
      <w:r>
        <w:rPr>
          <w:rFonts w:ascii="Simplified Arabic" w:hAnsi="Simplified Arabic" w:cs="Simplified Arabic"/>
          <w:sz w:val="28"/>
        </w:rPr>
        <w:t xml:space="preserve">. </w:t>
      </w:r>
      <w:r>
        <w:rPr>
          <w:rFonts w:ascii="Simplified Arabic" w:hAnsi="Simplified Arabic" w:cs="Simplified Arabic"/>
          <w:sz w:val="28"/>
          <w:szCs w:val="28"/>
          <w:rtl/>
        </w:rPr>
        <w:t>يعتمد</w:t>
      </w:r>
      <w:r>
        <w:rPr>
          <w:rFonts w:ascii="Simplified Arabic" w:hAnsi="Simplified Arabic" w:cs="Simplified Arabic"/>
          <w:sz w:val="28"/>
        </w:rPr>
        <w:t xml:space="preserve"> </w:t>
      </w:r>
      <w:r>
        <w:rPr>
          <w:rFonts w:ascii="Simplified Arabic" w:hAnsi="Simplified Arabic" w:cs="Simplified Arabic"/>
          <w:sz w:val="28"/>
          <w:szCs w:val="28"/>
          <w:rtl/>
        </w:rPr>
        <w:t>منهج</w:t>
      </w:r>
      <w:r>
        <w:rPr>
          <w:rFonts w:ascii="Simplified Arabic" w:hAnsi="Simplified Arabic" w:cs="Simplified Arabic"/>
          <w:sz w:val="28"/>
        </w:rPr>
        <w:t xml:space="preserve"> </w:t>
      </w:r>
      <w:r>
        <w:rPr>
          <w:rFonts w:ascii="Simplified Arabic" w:hAnsi="Simplified Arabic" w:cs="Simplified Arabic"/>
          <w:sz w:val="28"/>
          <w:szCs w:val="28"/>
          <w:rtl/>
        </w:rPr>
        <w:t>علم</w:t>
      </w:r>
      <w:r>
        <w:rPr>
          <w:rFonts w:ascii="Simplified Arabic" w:hAnsi="Simplified Arabic" w:cs="Simplified Arabic"/>
          <w:sz w:val="28"/>
        </w:rPr>
        <w:t xml:space="preserve"> </w:t>
      </w:r>
      <w:r>
        <w:rPr>
          <w:rFonts w:ascii="Simplified Arabic" w:hAnsi="Simplified Arabic" w:cs="Simplified Arabic"/>
          <w:sz w:val="28"/>
          <w:szCs w:val="28"/>
          <w:rtl/>
        </w:rPr>
        <w:t>الآثار</w:t>
      </w:r>
      <w:r>
        <w:rPr>
          <w:rFonts w:ascii="Simplified Arabic" w:hAnsi="Simplified Arabic" w:cs="Simplified Arabic"/>
          <w:sz w:val="28"/>
        </w:rPr>
        <w:t xml:space="preserve"> </w:t>
      </w:r>
      <w:r>
        <w:rPr>
          <w:rFonts w:ascii="Simplified Arabic" w:hAnsi="Simplified Arabic" w:cs="Simplified Arabic"/>
          <w:sz w:val="28"/>
          <w:szCs w:val="28"/>
          <w:rtl/>
        </w:rPr>
        <w:t>على</w:t>
      </w:r>
      <w:r>
        <w:rPr>
          <w:rFonts w:ascii="Simplified Arabic" w:hAnsi="Simplified Arabic" w:cs="Simplified Arabic"/>
          <w:sz w:val="28"/>
        </w:rPr>
        <w:br/>
      </w:r>
      <w:r>
        <w:rPr>
          <w:rFonts w:ascii="Simplified Arabic" w:hAnsi="Simplified Arabic" w:cs="Simplified Arabic"/>
          <w:sz w:val="28"/>
          <w:szCs w:val="28"/>
          <w:rtl/>
        </w:rPr>
        <w:t>دراسة</w:t>
      </w:r>
      <w:r>
        <w:rPr>
          <w:rFonts w:ascii="Simplified Arabic" w:hAnsi="Simplified Arabic" w:cs="Simplified Arabic"/>
          <w:sz w:val="28"/>
        </w:rPr>
        <w:t xml:space="preserve"> </w:t>
      </w:r>
      <w:r>
        <w:rPr>
          <w:rFonts w:ascii="Simplified Arabic" w:hAnsi="Simplified Arabic" w:cs="Simplified Arabic"/>
          <w:sz w:val="28"/>
          <w:szCs w:val="28"/>
          <w:rtl/>
        </w:rPr>
        <w:t>المخلفات</w:t>
      </w:r>
      <w:r>
        <w:rPr>
          <w:rFonts w:ascii="Simplified Arabic" w:hAnsi="Simplified Arabic" w:cs="Simplified Arabic"/>
          <w:sz w:val="28"/>
        </w:rPr>
        <w:t xml:space="preserve"> </w:t>
      </w:r>
      <w:r>
        <w:rPr>
          <w:rFonts w:ascii="Simplified Arabic" w:hAnsi="Simplified Arabic" w:cs="Simplified Arabic"/>
          <w:sz w:val="28"/>
          <w:szCs w:val="28"/>
          <w:rtl/>
        </w:rPr>
        <w:t>التي</w:t>
      </w:r>
      <w:r>
        <w:rPr>
          <w:rFonts w:ascii="Simplified Arabic" w:hAnsi="Simplified Arabic" w:cs="Simplified Arabic"/>
          <w:sz w:val="28"/>
        </w:rPr>
        <w:t xml:space="preserve"> </w:t>
      </w:r>
      <w:r>
        <w:rPr>
          <w:rFonts w:ascii="Simplified Arabic" w:hAnsi="Simplified Arabic" w:cs="Simplified Arabic"/>
          <w:sz w:val="28"/>
          <w:szCs w:val="28"/>
          <w:rtl/>
        </w:rPr>
        <w:t>صنعها</w:t>
      </w:r>
      <w:r>
        <w:rPr>
          <w:rFonts w:ascii="Simplified Arabic" w:hAnsi="Simplified Arabic" w:cs="Simplified Arabic"/>
          <w:sz w:val="28"/>
        </w:rPr>
        <w:t xml:space="preserve"> </w:t>
      </w:r>
      <w:r>
        <w:rPr>
          <w:rFonts w:ascii="Simplified Arabic" w:hAnsi="Simplified Arabic" w:cs="Simplified Arabic"/>
          <w:sz w:val="28"/>
          <w:szCs w:val="28"/>
          <w:rtl/>
        </w:rPr>
        <w:t>الانسان</w:t>
      </w:r>
      <w:r>
        <w:rPr>
          <w:rFonts w:ascii="Simplified Arabic" w:hAnsi="Simplified Arabic" w:cs="Simplified Arabic"/>
          <w:sz w:val="28"/>
        </w:rPr>
        <w:t xml:space="preserve"> </w:t>
      </w:r>
      <w:r>
        <w:rPr>
          <w:rFonts w:ascii="Simplified Arabic" w:hAnsi="Simplified Arabic" w:cs="Simplified Arabic"/>
          <w:sz w:val="28"/>
          <w:szCs w:val="28"/>
          <w:rtl/>
        </w:rPr>
        <w:t>القديم</w:t>
      </w:r>
      <w:r>
        <w:rPr>
          <w:rFonts w:ascii="Simplified Arabic" w:hAnsi="Simplified Arabic" w:cs="Simplified Arabic"/>
          <w:sz w:val="28"/>
        </w:rPr>
        <w:t xml:space="preserve"> </w:t>
      </w:r>
      <w:r>
        <w:rPr>
          <w:rFonts w:ascii="Simplified Arabic" w:hAnsi="Simplified Arabic" w:cs="Simplified Arabic"/>
          <w:sz w:val="28"/>
          <w:szCs w:val="28"/>
          <w:rtl/>
        </w:rPr>
        <w:t>بنفسه،</w:t>
      </w:r>
      <w:r>
        <w:rPr>
          <w:rFonts w:ascii="Simplified Arabic" w:hAnsi="Simplified Arabic" w:cs="Simplified Arabic"/>
          <w:sz w:val="28"/>
        </w:rPr>
        <w:t xml:space="preserve"> </w:t>
      </w:r>
      <w:r>
        <w:rPr>
          <w:rFonts w:ascii="Simplified Arabic" w:hAnsi="Simplified Arabic" w:cs="Simplified Arabic"/>
          <w:sz w:val="28"/>
          <w:szCs w:val="28"/>
          <w:rtl/>
        </w:rPr>
        <w:t>وعلى</w:t>
      </w:r>
      <w:r>
        <w:rPr>
          <w:rFonts w:ascii="Simplified Arabic" w:hAnsi="Simplified Arabic" w:cs="Simplified Arabic"/>
          <w:sz w:val="28"/>
        </w:rPr>
        <w:t xml:space="preserve"> </w:t>
      </w:r>
      <w:r>
        <w:rPr>
          <w:rFonts w:ascii="Simplified Arabic" w:hAnsi="Simplified Arabic" w:cs="Simplified Arabic"/>
          <w:sz w:val="28"/>
          <w:szCs w:val="28"/>
          <w:rtl/>
        </w:rPr>
        <w:t>كل</w:t>
      </w:r>
      <w:r>
        <w:rPr>
          <w:rFonts w:ascii="Simplified Arabic" w:hAnsi="Simplified Arabic" w:cs="Simplified Arabic"/>
          <w:sz w:val="28"/>
        </w:rPr>
        <w:t xml:space="preserve"> </w:t>
      </w:r>
      <w:r>
        <w:rPr>
          <w:rFonts w:ascii="Simplified Arabic" w:hAnsi="Simplified Arabic" w:cs="Simplified Arabic"/>
          <w:sz w:val="28"/>
          <w:szCs w:val="28"/>
          <w:rtl/>
        </w:rPr>
        <w:t>ما</w:t>
      </w:r>
      <w:r>
        <w:rPr>
          <w:rFonts w:ascii="Simplified Arabic" w:hAnsi="Simplified Arabic" w:cs="Simplified Arabic"/>
          <w:sz w:val="28"/>
        </w:rPr>
        <w:t xml:space="preserve"> </w:t>
      </w:r>
      <w:r>
        <w:rPr>
          <w:rFonts w:ascii="Simplified Arabic" w:hAnsi="Simplified Arabic" w:cs="Simplified Arabic"/>
          <w:sz w:val="28"/>
          <w:szCs w:val="28"/>
          <w:rtl/>
        </w:rPr>
        <w:t>له</w:t>
      </w:r>
      <w:r>
        <w:rPr>
          <w:rFonts w:ascii="Simplified Arabic" w:hAnsi="Simplified Arabic" w:cs="Simplified Arabic"/>
          <w:sz w:val="28"/>
        </w:rPr>
        <w:t xml:space="preserve"> </w:t>
      </w:r>
      <w:r>
        <w:rPr>
          <w:rFonts w:ascii="Simplified Arabic" w:hAnsi="Simplified Arabic" w:cs="Simplified Arabic"/>
          <w:sz w:val="28"/>
          <w:szCs w:val="28"/>
          <w:rtl/>
        </w:rPr>
        <w:t>علاقة</w:t>
      </w:r>
      <w:r>
        <w:rPr>
          <w:rFonts w:ascii="Simplified Arabic" w:hAnsi="Simplified Arabic" w:cs="Simplified Arabic"/>
          <w:sz w:val="28"/>
        </w:rPr>
        <w:t xml:space="preserve"> </w:t>
      </w:r>
      <w:r>
        <w:rPr>
          <w:rFonts w:ascii="Simplified Arabic" w:hAnsi="Simplified Arabic" w:cs="Simplified Arabic"/>
          <w:sz w:val="28"/>
          <w:szCs w:val="28"/>
          <w:rtl/>
        </w:rPr>
        <w:t>مباشرة</w:t>
      </w:r>
      <w:r>
        <w:rPr>
          <w:rFonts w:ascii="Simplified Arabic" w:hAnsi="Simplified Arabic" w:cs="Simplified Arabic"/>
          <w:sz w:val="28"/>
        </w:rPr>
        <w:t xml:space="preserve"> </w:t>
      </w:r>
      <w:r>
        <w:rPr>
          <w:rFonts w:ascii="Simplified Arabic" w:hAnsi="Simplified Arabic" w:cs="Simplified Arabic"/>
          <w:sz w:val="28"/>
          <w:szCs w:val="28"/>
          <w:rtl/>
        </w:rPr>
        <w:t>بأي</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مجالات</w:t>
      </w:r>
      <w:r>
        <w:rPr>
          <w:rFonts w:ascii="Simplified Arabic" w:hAnsi="Simplified Arabic" w:cs="Simplified Arabic"/>
          <w:sz w:val="28"/>
        </w:rPr>
        <w:t xml:space="preserve"> </w:t>
      </w:r>
      <w:r>
        <w:rPr>
          <w:rFonts w:ascii="Simplified Arabic" w:hAnsi="Simplified Arabic" w:cs="Simplified Arabic"/>
          <w:sz w:val="28"/>
          <w:szCs w:val="28"/>
          <w:rtl/>
        </w:rPr>
        <w:t>هذا</w:t>
      </w:r>
      <w:r>
        <w:rPr>
          <w:rFonts w:ascii="Simplified Arabic" w:hAnsi="Simplified Arabic" w:cs="Simplified Arabic"/>
          <w:sz w:val="28"/>
        </w:rPr>
        <w:t xml:space="preserve"> </w:t>
      </w:r>
      <w:r>
        <w:rPr>
          <w:rFonts w:ascii="Simplified Arabic" w:hAnsi="Simplified Arabic" w:cs="Simplified Arabic"/>
          <w:sz w:val="28"/>
          <w:szCs w:val="28"/>
          <w:rtl/>
        </w:rPr>
        <w:t>العلم</w:t>
      </w:r>
      <w:r>
        <w:rPr>
          <w:rFonts w:ascii="Simplified Arabic" w:hAnsi="Simplified Arabic" w:cs="Simplified Arabic"/>
          <w:sz w:val="28"/>
        </w:rPr>
        <w:t xml:space="preserve"> </w:t>
      </w:r>
      <w:r>
        <w:rPr>
          <w:rFonts w:ascii="Simplified Arabic" w:hAnsi="Simplified Arabic" w:cs="Simplified Arabic"/>
          <w:sz w:val="28"/>
          <w:szCs w:val="28"/>
          <w:rtl/>
        </w:rPr>
        <w:t>ابتداءً</w:t>
      </w:r>
      <w:r>
        <w:rPr>
          <w:rFonts w:ascii="Simplified Arabic" w:hAnsi="Simplified Arabic" w:cs="Simplified Arabic"/>
          <w:sz w:val="28"/>
        </w:rPr>
        <w:t xml:space="preserve"> </w:t>
      </w:r>
      <w:r>
        <w:rPr>
          <w:rFonts w:ascii="Simplified Arabic" w:hAnsi="Simplified Arabic" w:cs="Simplified Arabic"/>
          <w:sz w:val="28"/>
          <w:szCs w:val="28"/>
          <w:rtl/>
        </w:rPr>
        <w:t>باعتباره</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أقدم</w:t>
      </w:r>
      <w:r>
        <w:rPr>
          <w:rFonts w:ascii="Simplified Arabic" w:hAnsi="Simplified Arabic" w:cs="Simplified Arabic"/>
          <w:sz w:val="28"/>
        </w:rPr>
        <w:t xml:space="preserve"> </w:t>
      </w:r>
      <w:r>
        <w:rPr>
          <w:rFonts w:ascii="Simplified Arabic" w:hAnsi="Simplified Arabic" w:cs="Simplified Arabic"/>
          <w:sz w:val="28"/>
          <w:szCs w:val="28"/>
          <w:rtl/>
        </w:rPr>
        <w:t>ما</w:t>
      </w:r>
      <w:r>
        <w:rPr>
          <w:rFonts w:ascii="Simplified Arabic" w:hAnsi="Simplified Arabic" w:cs="Simplified Arabic"/>
          <w:sz w:val="28"/>
        </w:rPr>
        <w:t xml:space="preserve"> </w:t>
      </w:r>
      <w:r>
        <w:rPr>
          <w:rFonts w:ascii="Simplified Arabic" w:hAnsi="Simplified Arabic" w:cs="Simplified Arabic"/>
          <w:sz w:val="28"/>
          <w:szCs w:val="28"/>
          <w:rtl/>
        </w:rPr>
        <w:t>صنعه</w:t>
      </w:r>
      <w:r>
        <w:rPr>
          <w:rFonts w:ascii="Simplified Arabic" w:hAnsi="Simplified Arabic" w:cs="Simplified Arabic"/>
          <w:sz w:val="28"/>
        </w:rPr>
        <w:t xml:space="preserve"> </w:t>
      </w:r>
      <w:r>
        <w:rPr>
          <w:rFonts w:ascii="Simplified Arabic" w:hAnsi="Simplified Arabic" w:cs="Simplified Arabic"/>
          <w:sz w:val="28"/>
          <w:szCs w:val="28"/>
          <w:rtl/>
        </w:rPr>
        <w:t>الانسان</w:t>
      </w:r>
      <w:r>
        <w:rPr>
          <w:rFonts w:ascii="Simplified Arabic" w:hAnsi="Simplified Arabic" w:cs="Simplified Arabic"/>
          <w:sz w:val="28"/>
        </w:rPr>
        <w:t xml:space="preserve"> </w:t>
      </w:r>
      <w:r>
        <w:rPr>
          <w:rFonts w:ascii="Simplified Arabic" w:hAnsi="Simplified Arabic" w:cs="Simplified Arabic"/>
          <w:sz w:val="28"/>
          <w:szCs w:val="28"/>
          <w:rtl/>
        </w:rPr>
        <w:t>وحتى</w:t>
      </w:r>
      <w:r>
        <w:rPr>
          <w:rFonts w:ascii="Simplified Arabic" w:hAnsi="Simplified Arabic" w:cs="Simplified Arabic"/>
          <w:sz w:val="28"/>
        </w:rPr>
        <w:t xml:space="preserve"> </w:t>
      </w:r>
      <w:r>
        <w:rPr>
          <w:rFonts w:ascii="Simplified Arabic" w:hAnsi="Simplified Arabic" w:cs="Simplified Arabic"/>
          <w:sz w:val="28"/>
          <w:szCs w:val="28"/>
          <w:rtl/>
        </w:rPr>
        <w:t>اختراع</w:t>
      </w:r>
      <w:r>
        <w:rPr>
          <w:rFonts w:ascii="Simplified Arabic" w:hAnsi="Simplified Arabic" w:cs="Simplified Arabic"/>
          <w:sz w:val="28"/>
        </w:rPr>
        <w:t xml:space="preserve"> </w:t>
      </w:r>
      <w:r>
        <w:rPr>
          <w:rFonts w:ascii="Simplified Arabic" w:hAnsi="Simplified Arabic" w:cs="Simplified Arabic"/>
          <w:sz w:val="28"/>
          <w:szCs w:val="28"/>
          <w:rtl/>
        </w:rPr>
        <w:t>الكتابة،</w:t>
      </w:r>
      <w:r>
        <w:rPr>
          <w:rFonts w:ascii="Simplified Arabic" w:hAnsi="Simplified Arabic" w:cs="Simplified Arabic"/>
          <w:sz w:val="28"/>
        </w:rPr>
        <w:t xml:space="preserve"> </w:t>
      </w:r>
      <w:r>
        <w:rPr>
          <w:rFonts w:ascii="Simplified Arabic" w:hAnsi="Simplified Arabic" w:cs="Simplified Arabic"/>
          <w:sz w:val="28"/>
          <w:szCs w:val="28"/>
          <w:rtl/>
        </w:rPr>
        <w:t>واستخدامها</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تدوين</w:t>
      </w:r>
      <w:r>
        <w:rPr>
          <w:rFonts w:ascii="Simplified Arabic" w:hAnsi="Simplified Arabic" w:cs="Simplified Arabic"/>
          <w:sz w:val="28"/>
        </w:rPr>
        <w:t xml:space="preserve"> </w:t>
      </w:r>
      <w:r>
        <w:rPr>
          <w:rFonts w:ascii="Simplified Arabic" w:hAnsi="Simplified Arabic" w:cs="Simplified Arabic"/>
          <w:sz w:val="28"/>
          <w:szCs w:val="28"/>
          <w:rtl/>
        </w:rPr>
        <w:t>الحوادث</w:t>
      </w:r>
      <w:r>
        <w:rPr>
          <w:rFonts w:ascii="Simplified Arabic" w:hAnsi="Simplified Arabic" w:cs="Simplified Arabic"/>
          <w:sz w:val="28"/>
        </w:rPr>
        <w:t xml:space="preserve"> </w:t>
      </w:r>
      <w:r>
        <w:rPr>
          <w:rFonts w:ascii="Simplified Arabic" w:hAnsi="Simplified Arabic" w:cs="Simplified Arabic"/>
          <w:sz w:val="28"/>
          <w:szCs w:val="28"/>
          <w:rtl/>
        </w:rPr>
        <w:t>وفي</w:t>
      </w:r>
      <w:r>
        <w:rPr>
          <w:rFonts w:ascii="Simplified Arabic" w:hAnsi="Simplified Arabic" w:cs="Simplified Arabic"/>
          <w:sz w:val="28"/>
        </w:rPr>
        <w:t xml:space="preserve"> </w:t>
      </w:r>
      <w:r>
        <w:rPr>
          <w:rFonts w:ascii="Simplified Arabic" w:hAnsi="Simplified Arabic" w:cs="Simplified Arabic"/>
          <w:sz w:val="28"/>
          <w:szCs w:val="28"/>
          <w:rtl/>
        </w:rPr>
        <w:t>الحقيقة</w:t>
      </w:r>
      <w:r>
        <w:rPr>
          <w:rFonts w:ascii="Simplified Arabic" w:hAnsi="Simplified Arabic" w:cs="Simplified Arabic"/>
          <w:sz w:val="28"/>
        </w:rPr>
        <w:t xml:space="preserve"> </w:t>
      </w:r>
      <w:r>
        <w:rPr>
          <w:rFonts w:ascii="Simplified Arabic" w:hAnsi="Simplified Arabic" w:cs="Simplified Arabic"/>
          <w:sz w:val="28"/>
          <w:szCs w:val="28"/>
          <w:rtl/>
        </w:rPr>
        <w:t>تؤلف</w:t>
      </w:r>
      <w:r>
        <w:rPr>
          <w:rFonts w:ascii="Simplified Arabic" w:hAnsi="Simplified Arabic" w:cs="Simplified Arabic"/>
          <w:sz w:val="28"/>
        </w:rPr>
        <w:t xml:space="preserve"> </w:t>
      </w:r>
      <w:r>
        <w:rPr>
          <w:rFonts w:ascii="Simplified Arabic" w:hAnsi="Simplified Arabic" w:cs="Simplified Arabic"/>
          <w:sz w:val="28"/>
          <w:szCs w:val="28"/>
          <w:rtl/>
        </w:rPr>
        <w:t>الكتابات</w:t>
      </w:r>
      <w:r>
        <w:rPr>
          <w:rFonts w:ascii="Simplified Arabic" w:hAnsi="Simplified Arabic" w:cs="Simplified Arabic"/>
          <w:sz w:val="28"/>
        </w:rPr>
        <w:t xml:space="preserve"> </w:t>
      </w:r>
      <w:r>
        <w:rPr>
          <w:rFonts w:ascii="Simplified Arabic" w:hAnsi="Simplified Arabic" w:cs="Simplified Arabic"/>
          <w:sz w:val="28"/>
          <w:szCs w:val="28"/>
          <w:rtl/>
        </w:rPr>
        <w:t>القديمة</w:t>
      </w:r>
      <w:r>
        <w:rPr>
          <w:rFonts w:ascii="Simplified Arabic" w:hAnsi="Simplified Arabic" w:cs="Simplified Arabic"/>
          <w:sz w:val="28"/>
        </w:rPr>
        <w:t xml:space="preserve"> </w:t>
      </w:r>
      <w:r>
        <w:rPr>
          <w:rFonts w:ascii="Simplified Arabic" w:hAnsi="Simplified Arabic" w:cs="Simplified Arabic"/>
          <w:sz w:val="28"/>
          <w:szCs w:val="28"/>
          <w:rtl/>
        </w:rPr>
        <w:t>دراسات</w:t>
      </w:r>
      <w:r>
        <w:rPr>
          <w:rFonts w:ascii="Simplified Arabic" w:hAnsi="Simplified Arabic" w:cs="Simplified Arabic"/>
          <w:sz w:val="28"/>
        </w:rPr>
        <w:t xml:space="preserve"> </w:t>
      </w:r>
      <w:r>
        <w:rPr>
          <w:rFonts w:ascii="Simplified Arabic" w:hAnsi="Simplified Arabic" w:cs="Simplified Arabic"/>
          <w:sz w:val="28"/>
          <w:szCs w:val="28"/>
          <w:rtl/>
        </w:rPr>
        <w:t>ذات</w:t>
      </w:r>
      <w:r>
        <w:rPr>
          <w:rFonts w:ascii="Simplified Arabic" w:hAnsi="Simplified Arabic" w:cs="Simplified Arabic"/>
          <w:sz w:val="28"/>
        </w:rPr>
        <w:t xml:space="preserve"> </w:t>
      </w:r>
      <w:r>
        <w:rPr>
          <w:rFonts w:ascii="Simplified Arabic" w:hAnsi="Simplified Arabic" w:cs="Simplified Arabic"/>
          <w:sz w:val="28"/>
          <w:szCs w:val="28"/>
          <w:rtl/>
        </w:rPr>
        <w:t>صلة</w:t>
      </w:r>
      <w:r>
        <w:rPr>
          <w:rFonts w:ascii="Simplified Arabic" w:hAnsi="Simplified Arabic" w:cs="Simplified Arabic"/>
          <w:sz w:val="28"/>
        </w:rPr>
        <w:t xml:space="preserve"> </w:t>
      </w:r>
      <w:r>
        <w:rPr>
          <w:rFonts w:ascii="Simplified Arabic" w:hAnsi="Simplified Arabic" w:cs="Simplified Arabic"/>
          <w:sz w:val="28"/>
          <w:szCs w:val="28"/>
          <w:rtl/>
        </w:rPr>
        <w:t>وثيقة</w:t>
      </w:r>
      <w:r>
        <w:rPr>
          <w:rFonts w:ascii="Simplified Arabic" w:hAnsi="Simplified Arabic" w:cs="Simplified Arabic"/>
          <w:sz w:val="28"/>
        </w:rPr>
        <w:t xml:space="preserve"> </w:t>
      </w:r>
      <w:r>
        <w:rPr>
          <w:rFonts w:ascii="Simplified Arabic" w:hAnsi="Simplified Arabic" w:cs="Simplified Arabic"/>
          <w:sz w:val="28"/>
          <w:szCs w:val="28"/>
          <w:rtl/>
        </w:rPr>
        <w:t>جداً</w:t>
      </w:r>
      <w:r>
        <w:rPr>
          <w:rFonts w:ascii="Simplified Arabic" w:hAnsi="Simplified Arabic" w:cs="Simplified Arabic"/>
          <w:sz w:val="28"/>
        </w:rPr>
        <w:t xml:space="preserve"> </w:t>
      </w:r>
      <w:r>
        <w:rPr>
          <w:rFonts w:ascii="Simplified Arabic" w:hAnsi="Simplified Arabic" w:cs="Simplified Arabic"/>
          <w:sz w:val="28"/>
          <w:szCs w:val="28"/>
          <w:rtl/>
        </w:rPr>
        <w:t>بعلم</w:t>
      </w:r>
      <w:r>
        <w:rPr>
          <w:rFonts w:ascii="Simplified Arabic" w:hAnsi="Simplified Arabic" w:cs="Simplified Arabic"/>
          <w:sz w:val="28"/>
        </w:rPr>
        <w:t xml:space="preserve"> </w:t>
      </w:r>
      <w:r>
        <w:rPr>
          <w:rFonts w:ascii="Simplified Arabic" w:hAnsi="Simplified Arabic" w:cs="Simplified Arabic"/>
          <w:sz w:val="28"/>
          <w:szCs w:val="28"/>
          <w:rtl/>
        </w:rPr>
        <w:t xml:space="preserve">الآثار. </w:t>
      </w:r>
    </w:p>
    <w:p w:rsidR="0059659A" w:rsidRDefault="0059659A" w:rsidP="0059659A">
      <w:pPr>
        <w:bidi/>
        <w:jc w:val="both"/>
        <w:rPr>
          <w:rFonts w:ascii="Simplified Arabic" w:hAnsi="Simplified Arabic" w:cs="Simplified Arabic"/>
          <w:sz w:val="28"/>
          <w:rtl/>
          <w:lang w:bidi="ar-IQ"/>
        </w:rPr>
      </w:pPr>
      <w:r>
        <w:rPr>
          <w:rFonts w:ascii="Simplified Arabic" w:hAnsi="Simplified Arabic" w:cs="Simplified Arabic"/>
          <w:sz w:val="28"/>
          <w:szCs w:val="28"/>
          <w:rtl/>
        </w:rPr>
        <w:t>تدل</w:t>
      </w:r>
      <w:r>
        <w:rPr>
          <w:rFonts w:ascii="Simplified Arabic" w:hAnsi="Simplified Arabic" w:cs="Simplified Arabic"/>
          <w:sz w:val="28"/>
        </w:rPr>
        <w:t xml:space="preserve"> </w:t>
      </w:r>
      <w:r>
        <w:rPr>
          <w:rFonts w:ascii="Simplified Arabic" w:hAnsi="Simplified Arabic" w:cs="Simplified Arabic"/>
          <w:sz w:val="28"/>
          <w:szCs w:val="28"/>
          <w:rtl/>
        </w:rPr>
        <w:t>عبارة</w:t>
      </w:r>
      <w:r>
        <w:rPr>
          <w:rFonts w:ascii="Simplified Arabic" w:hAnsi="Simplified Arabic" w:cs="Simplified Arabic"/>
          <w:sz w:val="28"/>
        </w:rPr>
        <w:t xml:space="preserve"> </w:t>
      </w:r>
      <w:r>
        <w:rPr>
          <w:rFonts w:ascii="Simplified Arabic" w:hAnsi="Simplified Arabic" w:cs="Simplified Arabic"/>
          <w:sz w:val="28"/>
          <w:szCs w:val="28"/>
          <w:rtl/>
        </w:rPr>
        <w:t>علم</w:t>
      </w:r>
      <w:r>
        <w:rPr>
          <w:rFonts w:ascii="Simplified Arabic" w:hAnsi="Simplified Arabic" w:cs="Simplified Arabic"/>
          <w:sz w:val="28"/>
        </w:rPr>
        <w:t xml:space="preserve"> </w:t>
      </w:r>
      <w:r>
        <w:rPr>
          <w:rFonts w:ascii="Simplified Arabic" w:hAnsi="Simplified Arabic" w:cs="Simplified Arabic"/>
          <w:sz w:val="28"/>
          <w:szCs w:val="28"/>
          <w:rtl/>
        </w:rPr>
        <w:t>الآثار</w:t>
      </w:r>
      <w:r>
        <w:rPr>
          <w:rFonts w:ascii="Simplified Arabic" w:hAnsi="Simplified Arabic" w:cs="Simplified Arabic"/>
          <w:sz w:val="28"/>
        </w:rPr>
        <w:t xml:space="preserve"> </w:t>
      </w:r>
      <w:r>
        <w:rPr>
          <w:rFonts w:ascii="Simplified Arabic" w:hAnsi="Simplified Arabic" w:cs="Simplified Arabic"/>
          <w:sz w:val="28"/>
          <w:szCs w:val="28"/>
          <w:rtl/>
        </w:rPr>
        <w:t>على</w:t>
      </w:r>
      <w:r>
        <w:rPr>
          <w:rFonts w:ascii="Simplified Arabic" w:hAnsi="Simplified Arabic" w:cs="Simplified Arabic"/>
          <w:sz w:val="28"/>
        </w:rPr>
        <w:t xml:space="preserve"> </w:t>
      </w:r>
      <w:r>
        <w:rPr>
          <w:rFonts w:ascii="Simplified Arabic" w:hAnsi="Simplified Arabic" w:cs="Simplified Arabic"/>
          <w:sz w:val="28"/>
          <w:szCs w:val="28"/>
          <w:rtl/>
        </w:rPr>
        <w:t>المصادر</w:t>
      </w:r>
      <w:r>
        <w:rPr>
          <w:rFonts w:ascii="Simplified Arabic" w:hAnsi="Simplified Arabic" w:cs="Simplified Arabic"/>
          <w:sz w:val="28"/>
        </w:rPr>
        <w:t xml:space="preserve"> </w:t>
      </w:r>
      <w:r>
        <w:rPr>
          <w:rFonts w:ascii="Simplified Arabic" w:hAnsi="Simplified Arabic" w:cs="Simplified Arabic"/>
          <w:sz w:val="28"/>
          <w:szCs w:val="28"/>
          <w:rtl/>
        </w:rPr>
        <w:t>القديمة</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ناحية</w:t>
      </w:r>
      <w:r>
        <w:rPr>
          <w:rFonts w:ascii="Simplified Arabic" w:hAnsi="Simplified Arabic" w:cs="Simplified Arabic"/>
          <w:sz w:val="28"/>
        </w:rPr>
        <w:t xml:space="preserve"> </w:t>
      </w:r>
      <w:r>
        <w:rPr>
          <w:rFonts w:ascii="Simplified Arabic" w:hAnsi="Simplified Arabic" w:cs="Simplified Arabic"/>
          <w:sz w:val="28"/>
          <w:szCs w:val="28"/>
          <w:rtl/>
        </w:rPr>
        <w:t>اشتقاق</w:t>
      </w:r>
      <w:r>
        <w:rPr>
          <w:rFonts w:ascii="Simplified Arabic" w:hAnsi="Simplified Arabic" w:cs="Simplified Arabic"/>
          <w:sz w:val="28"/>
        </w:rPr>
        <w:t xml:space="preserve"> </w:t>
      </w:r>
      <w:r>
        <w:rPr>
          <w:rFonts w:ascii="Simplified Arabic" w:hAnsi="Simplified Arabic" w:cs="Simplified Arabic"/>
          <w:sz w:val="28"/>
          <w:szCs w:val="28"/>
          <w:rtl/>
        </w:rPr>
        <w:t>كلمة (</w:t>
      </w:r>
      <w:r>
        <w:rPr>
          <w:rFonts w:ascii="Simplified Arabic" w:hAnsi="Simplified Arabic" w:cs="Simplified Arabic"/>
          <w:sz w:val="28"/>
        </w:rPr>
        <w:t>Archaeology</w:t>
      </w:r>
      <w:r>
        <w:rPr>
          <w:rFonts w:ascii="Simplified Arabic" w:hAnsi="Simplified Arabic" w:cs="Simplified Arabic"/>
          <w:sz w:val="28"/>
          <w:szCs w:val="28"/>
          <w:rtl/>
        </w:rPr>
        <w:t>) واستعمالها</w:t>
      </w:r>
      <w:r>
        <w:rPr>
          <w:rFonts w:ascii="Simplified Arabic" w:hAnsi="Simplified Arabic" w:cs="Simplified Arabic"/>
          <w:sz w:val="28"/>
        </w:rPr>
        <w:t xml:space="preserve"> </w:t>
      </w:r>
      <w:r>
        <w:rPr>
          <w:rFonts w:ascii="Simplified Arabic" w:hAnsi="Simplified Arabic" w:cs="Simplified Arabic"/>
          <w:sz w:val="28"/>
          <w:szCs w:val="28"/>
          <w:rtl/>
        </w:rPr>
        <w:t>ولم</w:t>
      </w:r>
      <w:r>
        <w:rPr>
          <w:rFonts w:ascii="Simplified Arabic" w:hAnsi="Simplified Arabic" w:cs="Simplified Arabic"/>
          <w:sz w:val="28"/>
        </w:rPr>
        <w:t xml:space="preserve"> </w:t>
      </w:r>
      <w:r>
        <w:rPr>
          <w:rFonts w:ascii="Simplified Arabic" w:hAnsi="Simplified Arabic" w:cs="Simplified Arabic"/>
          <w:sz w:val="28"/>
          <w:szCs w:val="28"/>
          <w:rtl/>
        </w:rPr>
        <w:t>يكد</w:t>
      </w:r>
      <w:r>
        <w:rPr>
          <w:rFonts w:ascii="Simplified Arabic" w:hAnsi="Simplified Arabic" w:cs="Simplified Arabic"/>
          <w:sz w:val="28"/>
        </w:rPr>
        <w:t xml:space="preserve"> </w:t>
      </w:r>
      <w:r>
        <w:rPr>
          <w:rFonts w:ascii="Simplified Arabic" w:hAnsi="Simplified Arabic" w:cs="Simplified Arabic"/>
          <w:sz w:val="28"/>
          <w:szCs w:val="28"/>
          <w:rtl/>
        </w:rPr>
        <w:t>قريبا</w:t>
      </w:r>
      <w:r>
        <w:rPr>
          <w:rFonts w:ascii="Simplified Arabic" w:hAnsi="Simplified Arabic" w:cs="Simplified Arabic"/>
          <w:sz w:val="28"/>
        </w:rPr>
        <w:t xml:space="preserve"> </w:t>
      </w:r>
      <w:r>
        <w:rPr>
          <w:rFonts w:ascii="Simplified Arabic" w:hAnsi="Simplified Arabic" w:cs="Simplified Arabic"/>
          <w:sz w:val="28"/>
          <w:szCs w:val="28"/>
          <w:rtl/>
        </w:rPr>
        <w:t>لم</w:t>
      </w:r>
      <w:r>
        <w:rPr>
          <w:rFonts w:ascii="Simplified Arabic" w:hAnsi="Simplified Arabic" w:cs="Simplified Arabic"/>
          <w:sz w:val="28"/>
        </w:rPr>
        <w:t xml:space="preserve"> </w:t>
      </w:r>
      <w:r>
        <w:rPr>
          <w:rFonts w:ascii="Simplified Arabic" w:hAnsi="Simplified Arabic" w:cs="Simplified Arabic"/>
          <w:sz w:val="28"/>
          <w:szCs w:val="28"/>
          <w:rtl/>
        </w:rPr>
        <w:t>يكن</w:t>
      </w:r>
      <w:r>
        <w:rPr>
          <w:rFonts w:ascii="Simplified Arabic" w:hAnsi="Simplified Arabic" w:cs="Simplified Arabic"/>
          <w:sz w:val="28"/>
        </w:rPr>
        <w:t xml:space="preserve"> </w:t>
      </w:r>
      <w:r>
        <w:rPr>
          <w:rFonts w:ascii="Simplified Arabic" w:hAnsi="Simplified Arabic" w:cs="Simplified Arabic"/>
          <w:sz w:val="28"/>
          <w:szCs w:val="28"/>
          <w:rtl/>
        </w:rPr>
        <w:t>هنالك</w:t>
      </w:r>
      <w:r>
        <w:rPr>
          <w:rFonts w:ascii="Simplified Arabic" w:hAnsi="Simplified Arabic" w:cs="Simplified Arabic"/>
          <w:sz w:val="28"/>
        </w:rPr>
        <w:t xml:space="preserve"> </w:t>
      </w:r>
      <w:r>
        <w:rPr>
          <w:rFonts w:ascii="Simplified Arabic" w:hAnsi="Simplified Arabic" w:cs="Simplified Arabic"/>
          <w:sz w:val="28"/>
          <w:szCs w:val="28"/>
          <w:rtl/>
        </w:rPr>
        <w:t>مستوى</w:t>
      </w:r>
      <w:r>
        <w:rPr>
          <w:rFonts w:ascii="Simplified Arabic" w:hAnsi="Simplified Arabic" w:cs="Simplified Arabic"/>
          <w:sz w:val="28"/>
        </w:rPr>
        <w:t xml:space="preserve"> </w:t>
      </w:r>
      <w:r>
        <w:rPr>
          <w:rFonts w:ascii="Simplified Arabic" w:hAnsi="Simplified Arabic" w:cs="Simplified Arabic"/>
          <w:sz w:val="28"/>
          <w:szCs w:val="28"/>
          <w:rtl/>
        </w:rPr>
        <w:t>علمي</w:t>
      </w:r>
      <w:r>
        <w:rPr>
          <w:rFonts w:ascii="Simplified Arabic" w:hAnsi="Simplified Arabic" w:cs="Simplified Arabic"/>
          <w:sz w:val="28"/>
        </w:rPr>
        <w:t xml:space="preserve"> </w:t>
      </w:r>
      <w:r>
        <w:rPr>
          <w:rFonts w:ascii="Simplified Arabic" w:hAnsi="Simplified Arabic" w:cs="Simplified Arabic"/>
          <w:sz w:val="28"/>
          <w:szCs w:val="28"/>
          <w:rtl/>
        </w:rPr>
        <w:t>آثار</w:t>
      </w:r>
      <w:r>
        <w:rPr>
          <w:rFonts w:ascii="Simplified Arabic" w:hAnsi="Simplified Arabic" w:cs="Simplified Arabic"/>
          <w:sz w:val="28"/>
        </w:rPr>
        <w:t xml:space="preserve"> </w:t>
      </w:r>
      <w:r>
        <w:rPr>
          <w:rFonts w:ascii="Simplified Arabic" w:hAnsi="Simplified Arabic" w:cs="Simplified Arabic"/>
          <w:sz w:val="28"/>
          <w:szCs w:val="28"/>
          <w:rtl/>
        </w:rPr>
        <w:t>كلاسيكي</w:t>
      </w:r>
      <w:r>
        <w:rPr>
          <w:rFonts w:ascii="Simplified Arabic" w:hAnsi="Simplified Arabic" w:cs="Simplified Arabic"/>
          <w:sz w:val="28"/>
        </w:rPr>
        <w:t xml:space="preserve"> </w:t>
      </w:r>
      <w:r>
        <w:rPr>
          <w:rFonts w:ascii="Simplified Arabic" w:hAnsi="Simplified Arabic" w:cs="Simplified Arabic"/>
          <w:sz w:val="28"/>
          <w:szCs w:val="28"/>
          <w:rtl/>
        </w:rPr>
        <w:t>وعلم</w:t>
      </w:r>
      <w:r>
        <w:rPr>
          <w:rFonts w:ascii="Simplified Arabic" w:hAnsi="Simplified Arabic" w:cs="Simplified Arabic"/>
          <w:sz w:val="28"/>
        </w:rPr>
        <w:t xml:space="preserve"> </w:t>
      </w:r>
      <w:r>
        <w:rPr>
          <w:rFonts w:ascii="Simplified Arabic" w:hAnsi="Simplified Arabic" w:cs="Simplified Arabic"/>
          <w:sz w:val="28"/>
          <w:szCs w:val="28"/>
          <w:rtl/>
        </w:rPr>
        <w:t>آثار</w:t>
      </w:r>
      <w:r>
        <w:rPr>
          <w:rFonts w:ascii="Simplified Arabic" w:hAnsi="Simplified Arabic" w:cs="Simplified Arabic"/>
          <w:sz w:val="28"/>
        </w:rPr>
        <w:t xml:space="preserve"> </w:t>
      </w:r>
      <w:r>
        <w:rPr>
          <w:rFonts w:ascii="Simplified Arabic" w:hAnsi="Simplified Arabic" w:cs="Simplified Arabic"/>
          <w:sz w:val="28"/>
          <w:szCs w:val="28"/>
          <w:rtl/>
        </w:rPr>
        <w:t>مصر</w:t>
      </w:r>
      <w:r>
        <w:rPr>
          <w:rFonts w:ascii="Simplified Arabic" w:hAnsi="Simplified Arabic" w:cs="Simplified Arabic"/>
          <w:sz w:val="28"/>
          <w:szCs w:val="28"/>
          <w:rtl/>
          <w:lang w:bidi="ar-IQ"/>
        </w:rPr>
        <w:t xml:space="preserve">ي ولكن بعد ان شملت التنقيبات الاثرية مختلف </w:t>
      </w:r>
      <w:r>
        <w:rPr>
          <w:rFonts w:ascii="Simplified Arabic" w:hAnsi="Simplified Arabic" w:cs="Simplified Arabic"/>
          <w:sz w:val="28"/>
          <w:szCs w:val="28"/>
          <w:rtl/>
        </w:rPr>
        <w:t>أقطار</w:t>
      </w:r>
      <w:r>
        <w:rPr>
          <w:rFonts w:ascii="Simplified Arabic" w:hAnsi="Simplified Arabic" w:cs="Simplified Arabic"/>
          <w:sz w:val="28"/>
        </w:rPr>
        <w:t xml:space="preserve"> </w:t>
      </w:r>
      <w:r>
        <w:rPr>
          <w:rFonts w:ascii="Simplified Arabic" w:hAnsi="Simplified Arabic" w:cs="Simplified Arabic"/>
          <w:sz w:val="28"/>
          <w:szCs w:val="28"/>
          <w:rtl/>
        </w:rPr>
        <w:t>العالم</w:t>
      </w:r>
      <w:r>
        <w:rPr>
          <w:rFonts w:ascii="Simplified Arabic" w:hAnsi="Simplified Arabic" w:cs="Simplified Arabic"/>
          <w:sz w:val="28"/>
        </w:rPr>
        <w:t xml:space="preserve"> </w:t>
      </w:r>
      <w:r>
        <w:rPr>
          <w:rFonts w:ascii="Simplified Arabic" w:hAnsi="Simplified Arabic" w:cs="Simplified Arabic"/>
          <w:sz w:val="28"/>
          <w:szCs w:val="28"/>
          <w:rtl/>
        </w:rPr>
        <w:t>لم</w:t>
      </w:r>
      <w:r>
        <w:rPr>
          <w:rFonts w:ascii="Simplified Arabic" w:hAnsi="Simplified Arabic" w:cs="Simplified Arabic"/>
          <w:sz w:val="28"/>
        </w:rPr>
        <w:t xml:space="preserve"> </w:t>
      </w:r>
      <w:r>
        <w:rPr>
          <w:rFonts w:ascii="Simplified Arabic" w:hAnsi="Simplified Arabic" w:cs="Simplified Arabic"/>
          <w:sz w:val="28"/>
          <w:szCs w:val="28"/>
          <w:rtl/>
        </w:rPr>
        <w:t>تعد</w:t>
      </w:r>
      <w:r>
        <w:rPr>
          <w:rFonts w:ascii="Simplified Arabic" w:hAnsi="Simplified Arabic" w:cs="Simplified Arabic"/>
          <w:sz w:val="28"/>
        </w:rPr>
        <w:t xml:space="preserve"> </w:t>
      </w:r>
      <w:r>
        <w:rPr>
          <w:rFonts w:ascii="Simplified Arabic" w:hAnsi="Simplified Arabic" w:cs="Simplified Arabic"/>
          <w:sz w:val="28"/>
          <w:szCs w:val="28"/>
          <w:rtl/>
        </w:rPr>
        <w:t>لهذا</w:t>
      </w:r>
      <w:r>
        <w:rPr>
          <w:rFonts w:ascii="Simplified Arabic" w:hAnsi="Simplified Arabic" w:cs="Simplified Arabic"/>
          <w:sz w:val="28"/>
        </w:rPr>
        <w:t xml:space="preserve"> </w:t>
      </w:r>
      <w:r>
        <w:rPr>
          <w:rFonts w:ascii="Simplified Arabic" w:hAnsi="Simplified Arabic" w:cs="Simplified Arabic"/>
          <w:sz w:val="28"/>
          <w:szCs w:val="28"/>
          <w:rtl/>
        </w:rPr>
        <w:t>العلم</w:t>
      </w:r>
      <w:r>
        <w:rPr>
          <w:rFonts w:ascii="Simplified Arabic" w:hAnsi="Simplified Arabic" w:cs="Simplified Arabic"/>
          <w:sz w:val="28"/>
        </w:rPr>
        <w:t xml:space="preserve"> </w:t>
      </w:r>
      <w:r>
        <w:rPr>
          <w:rFonts w:ascii="Simplified Arabic" w:hAnsi="Simplified Arabic" w:cs="Simplified Arabic"/>
          <w:sz w:val="28"/>
          <w:szCs w:val="28"/>
          <w:rtl/>
        </w:rPr>
        <w:t>حدود</w:t>
      </w:r>
      <w:r>
        <w:rPr>
          <w:rFonts w:ascii="Simplified Arabic" w:hAnsi="Simplified Arabic" w:cs="Simplified Arabic"/>
          <w:sz w:val="28"/>
        </w:rPr>
        <w:t xml:space="preserve"> </w:t>
      </w:r>
      <w:r>
        <w:rPr>
          <w:rFonts w:ascii="Simplified Arabic" w:hAnsi="Simplified Arabic" w:cs="Simplified Arabic"/>
          <w:sz w:val="28"/>
          <w:szCs w:val="28"/>
          <w:rtl/>
        </w:rPr>
        <w:t>إقليمية،</w:t>
      </w:r>
      <w:r>
        <w:rPr>
          <w:rFonts w:ascii="Simplified Arabic" w:hAnsi="Simplified Arabic" w:cs="Simplified Arabic"/>
          <w:sz w:val="28"/>
        </w:rPr>
        <w:t xml:space="preserve"> </w:t>
      </w:r>
      <w:r>
        <w:rPr>
          <w:rFonts w:ascii="Simplified Arabic" w:hAnsi="Simplified Arabic" w:cs="Simplified Arabic"/>
          <w:sz w:val="28"/>
          <w:szCs w:val="28"/>
          <w:rtl/>
        </w:rPr>
        <w:t>أما</w:t>
      </w:r>
      <w:r>
        <w:rPr>
          <w:rFonts w:ascii="Simplified Arabic" w:hAnsi="Simplified Arabic" w:cs="Simplified Arabic"/>
          <w:sz w:val="28"/>
        </w:rPr>
        <w:t xml:space="preserve"> </w:t>
      </w:r>
      <w:r>
        <w:rPr>
          <w:rFonts w:ascii="Simplified Arabic" w:hAnsi="Simplified Arabic" w:cs="Simplified Arabic"/>
          <w:sz w:val="28"/>
          <w:szCs w:val="28"/>
          <w:rtl/>
        </w:rPr>
        <w:t>حدوده</w:t>
      </w:r>
      <w:r>
        <w:rPr>
          <w:rFonts w:ascii="Simplified Arabic" w:hAnsi="Simplified Arabic" w:cs="Simplified Arabic"/>
          <w:sz w:val="28"/>
        </w:rPr>
        <w:t xml:space="preserve"> </w:t>
      </w:r>
      <w:r>
        <w:rPr>
          <w:rFonts w:ascii="Simplified Arabic" w:hAnsi="Simplified Arabic" w:cs="Simplified Arabic"/>
          <w:sz w:val="28"/>
          <w:szCs w:val="28"/>
          <w:rtl/>
        </w:rPr>
        <w:t>الزمنية</w:t>
      </w:r>
      <w:r>
        <w:rPr>
          <w:rFonts w:ascii="Simplified Arabic" w:hAnsi="Simplified Arabic" w:cs="Simplified Arabic"/>
          <w:sz w:val="28"/>
        </w:rPr>
        <w:t xml:space="preserve"> </w:t>
      </w:r>
      <w:r>
        <w:rPr>
          <w:rFonts w:ascii="Simplified Arabic" w:hAnsi="Simplified Arabic" w:cs="Simplified Arabic"/>
          <w:sz w:val="28"/>
          <w:szCs w:val="28"/>
          <w:rtl/>
        </w:rPr>
        <w:t>فتقتصر</w:t>
      </w:r>
      <w:r>
        <w:rPr>
          <w:rFonts w:ascii="Simplified Arabic" w:hAnsi="Simplified Arabic" w:cs="Simplified Arabic"/>
          <w:sz w:val="28"/>
        </w:rPr>
        <w:br/>
      </w:r>
      <w:r>
        <w:rPr>
          <w:rFonts w:ascii="Simplified Arabic" w:hAnsi="Simplified Arabic" w:cs="Simplified Arabic"/>
          <w:sz w:val="28"/>
          <w:szCs w:val="28"/>
          <w:rtl/>
        </w:rPr>
        <w:t>بدايتها</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عصور</w:t>
      </w:r>
      <w:r>
        <w:rPr>
          <w:rFonts w:ascii="Simplified Arabic" w:hAnsi="Simplified Arabic" w:cs="Simplified Arabic"/>
          <w:sz w:val="28"/>
        </w:rPr>
        <w:t xml:space="preserve"> </w:t>
      </w:r>
      <w:r>
        <w:rPr>
          <w:rFonts w:ascii="Simplified Arabic" w:hAnsi="Simplified Arabic" w:cs="Simplified Arabic"/>
          <w:sz w:val="28"/>
          <w:szCs w:val="28"/>
          <w:rtl/>
        </w:rPr>
        <w:t>قبل</w:t>
      </w:r>
      <w:r>
        <w:rPr>
          <w:rFonts w:ascii="Simplified Arabic" w:hAnsi="Simplified Arabic" w:cs="Simplified Arabic"/>
          <w:sz w:val="28"/>
        </w:rPr>
        <w:t xml:space="preserve"> </w:t>
      </w:r>
      <w:r>
        <w:rPr>
          <w:rFonts w:ascii="Simplified Arabic" w:hAnsi="Simplified Arabic" w:cs="Simplified Arabic"/>
          <w:sz w:val="28"/>
          <w:szCs w:val="28"/>
          <w:rtl/>
        </w:rPr>
        <w:t>التاريخ،</w:t>
      </w:r>
      <w:r>
        <w:rPr>
          <w:rFonts w:ascii="Simplified Arabic" w:hAnsi="Simplified Arabic" w:cs="Simplified Arabic"/>
          <w:sz w:val="28"/>
        </w:rPr>
        <w:t xml:space="preserve"> </w:t>
      </w:r>
      <w:r>
        <w:rPr>
          <w:rFonts w:ascii="Simplified Arabic" w:hAnsi="Simplified Arabic" w:cs="Simplified Arabic"/>
          <w:sz w:val="28"/>
          <w:szCs w:val="28"/>
          <w:rtl/>
        </w:rPr>
        <w:t>أما</w:t>
      </w:r>
      <w:r>
        <w:rPr>
          <w:rFonts w:ascii="Simplified Arabic" w:hAnsi="Simplified Arabic" w:cs="Simplified Arabic"/>
          <w:sz w:val="28"/>
        </w:rPr>
        <w:t xml:space="preserve"> </w:t>
      </w:r>
      <w:r>
        <w:rPr>
          <w:rFonts w:ascii="Simplified Arabic" w:hAnsi="Simplified Arabic" w:cs="Simplified Arabic"/>
          <w:sz w:val="28"/>
          <w:szCs w:val="28"/>
          <w:rtl/>
        </w:rPr>
        <w:t>حدوده</w:t>
      </w:r>
      <w:r>
        <w:rPr>
          <w:rFonts w:ascii="Simplified Arabic" w:hAnsi="Simplified Arabic" w:cs="Simplified Arabic"/>
          <w:sz w:val="28"/>
        </w:rPr>
        <w:t xml:space="preserve"> </w:t>
      </w:r>
      <w:r>
        <w:rPr>
          <w:rFonts w:ascii="Simplified Arabic" w:hAnsi="Simplified Arabic" w:cs="Simplified Arabic"/>
          <w:sz w:val="28"/>
          <w:szCs w:val="28"/>
          <w:rtl/>
        </w:rPr>
        <w:t>العليا</w:t>
      </w:r>
      <w:r>
        <w:rPr>
          <w:rFonts w:ascii="Simplified Arabic" w:hAnsi="Simplified Arabic" w:cs="Simplified Arabic"/>
          <w:sz w:val="28"/>
        </w:rPr>
        <w:t xml:space="preserve"> </w:t>
      </w:r>
      <w:r>
        <w:rPr>
          <w:rFonts w:ascii="Simplified Arabic" w:hAnsi="Simplified Arabic" w:cs="Simplified Arabic"/>
          <w:sz w:val="28"/>
          <w:szCs w:val="28"/>
          <w:rtl/>
        </w:rPr>
        <w:t>فيصعب</w:t>
      </w:r>
      <w:r>
        <w:rPr>
          <w:rFonts w:ascii="Simplified Arabic" w:hAnsi="Simplified Arabic" w:cs="Simplified Arabic"/>
          <w:sz w:val="28"/>
        </w:rPr>
        <w:t xml:space="preserve"> </w:t>
      </w:r>
      <w:r>
        <w:rPr>
          <w:rFonts w:ascii="Simplified Arabic" w:hAnsi="Simplified Arabic" w:cs="Simplified Arabic"/>
          <w:sz w:val="28"/>
          <w:szCs w:val="28"/>
          <w:rtl/>
        </w:rPr>
        <w:t>تقديرها</w:t>
      </w:r>
      <w:r>
        <w:rPr>
          <w:rFonts w:ascii="Simplified Arabic" w:hAnsi="Simplified Arabic" w:cs="Simplified Arabic"/>
          <w:sz w:val="28"/>
        </w:rPr>
        <w:t xml:space="preserve"> </w:t>
      </w:r>
      <w:r>
        <w:rPr>
          <w:rFonts w:ascii="Simplified Arabic" w:hAnsi="Simplified Arabic" w:cs="Simplified Arabic"/>
          <w:sz w:val="28"/>
          <w:szCs w:val="28"/>
          <w:rtl/>
        </w:rPr>
        <w:t>والمنطق</w:t>
      </w:r>
      <w:r>
        <w:rPr>
          <w:rFonts w:ascii="Simplified Arabic" w:hAnsi="Simplified Arabic" w:cs="Simplified Arabic"/>
          <w:sz w:val="28"/>
        </w:rPr>
        <w:t xml:space="preserve"> </w:t>
      </w:r>
      <w:r>
        <w:rPr>
          <w:rFonts w:ascii="Simplified Arabic" w:hAnsi="Simplified Arabic" w:cs="Simplified Arabic"/>
          <w:sz w:val="28"/>
          <w:szCs w:val="28"/>
          <w:rtl/>
        </w:rPr>
        <w:t>ليس</w:t>
      </w:r>
      <w:r>
        <w:rPr>
          <w:rFonts w:ascii="Simplified Arabic" w:hAnsi="Simplified Arabic" w:cs="Simplified Arabic"/>
          <w:sz w:val="28"/>
        </w:rPr>
        <w:t xml:space="preserve"> </w:t>
      </w:r>
      <w:r>
        <w:rPr>
          <w:rFonts w:ascii="Simplified Arabic" w:hAnsi="Simplified Arabic" w:cs="Simplified Arabic"/>
          <w:sz w:val="28"/>
          <w:szCs w:val="28"/>
          <w:rtl/>
        </w:rPr>
        <w:t>سيدها،</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هذا</w:t>
      </w:r>
      <w:r>
        <w:rPr>
          <w:rFonts w:ascii="Simplified Arabic" w:hAnsi="Simplified Arabic" w:cs="Simplified Arabic"/>
          <w:sz w:val="28"/>
        </w:rPr>
        <w:t xml:space="preserve"> </w:t>
      </w:r>
      <w:r>
        <w:rPr>
          <w:rFonts w:ascii="Simplified Arabic" w:hAnsi="Simplified Arabic" w:cs="Simplified Arabic"/>
          <w:sz w:val="28"/>
          <w:szCs w:val="28"/>
          <w:rtl/>
        </w:rPr>
        <w:t>الميدان</w:t>
      </w:r>
      <w:r>
        <w:rPr>
          <w:rFonts w:ascii="Simplified Arabic" w:hAnsi="Simplified Arabic" w:cs="Simplified Arabic"/>
          <w:sz w:val="28"/>
        </w:rPr>
        <w:t xml:space="preserve"> </w:t>
      </w:r>
      <w:r>
        <w:rPr>
          <w:rFonts w:ascii="Simplified Arabic" w:hAnsi="Simplified Arabic" w:cs="Simplified Arabic"/>
          <w:sz w:val="28"/>
          <w:szCs w:val="28"/>
          <w:rtl/>
        </w:rPr>
        <w:t>فالعصور</w:t>
      </w:r>
      <w:r>
        <w:rPr>
          <w:rFonts w:ascii="Simplified Arabic" w:hAnsi="Simplified Arabic" w:cs="Simplified Arabic"/>
          <w:sz w:val="28"/>
        </w:rPr>
        <w:t xml:space="preserve"> </w:t>
      </w:r>
      <w:r>
        <w:rPr>
          <w:rFonts w:ascii="Simplified Arabic" w:hAnsi="Simplified Arabic" w:cs="Simplified Arabic"/>
          <w:sz w:val="28"/>
          <w:szCs w:val="28"/>
          <w:rtl/>
        </w:rPr>
        <w:t>الوسطى</w:t>
      </w:r>
      <w:r>
        <w:rPr>
          <w:rFonts w:ascii="Simplified Arabic" w:hAnsi="Simplified Arabic" w:cs="Simplified Arabic"/>
          <w:sz w:val="28"/>
        </w:rPr>
        <w:t xml:space="preserve"> </w:t>
      </w:r>
      <w:r>
        <w:rPr>
          <w:rFonts w:ascii="Simplified Arabic" w:hAnsi="Simplified Arabic" w:cs="Simplified Arabic"/>
          <w:sz w:val="28"/>
          <w:szCs w:val="28"/>
          <w:rtl/>
        </w:rPr>
        <w:t>ينظر</w:t>
      </w:r>
      <w:r>
        <w:rPr>
          <w:rFonts w:ascii="Simplified Arabic" w:hAnsi="Simplified Arabic" w:cs="Simplified Arabic"/>
          <w:sz w:val="28"/>
        </w:rPr>
        <w:t xml:space="preserve"> </w:t>
      </w:r>
      <w:r>
        <w:rPr>
          <w:rFonts w:ascii="Simplified Arabic" w:hAnsi="Simplified Arabic" w:cs="Simplified Arabic"/>
          <w:sz w:val="28"/>
          <w:szCs w:val="28"/>
          <w:rtl/>
        </w:rPr>
        <w:t>البعض</w:t>
      </w:r>
      <w:r>
        <w:rPr>
          <w:rFonts w:ascii="Simplified Arabic" w:hAnsi="Simplified Arabic" w:cs="Simplified Arabic"/>
          <w:sz w:val="28"/>
        </w:rPr>
        <w:t xml:space="preserve"> </w:t>
      </w:r>
      <w:r>
        <w:rPr>
          <w:rFonts w:ascii="Simplified Arabic" w:hAnsi="Simplified Arabic" w:cs="Simplified Arabic"/>
          <w:sz w:val="28"/>
          <w:szCs w:val="28"/>
          <w:rtl/>
        </w:rPr>
        <w:t>إليها</w:t>
      </w:r>
      <w:r>
        <w:rPr>
          <w:rFonts w:ascii="Simplified Arabic" w:hAnsi="Simplified Arabic" w:cs="Simplified Arabic"/>
          <w:sz w:val="28"/>
        </w:rPr>
        <w:t xml:space="preserve"> </w:t>
      </w:r>
      <w:r>
        <w:rPr>
          <w:rFonts w:ascii="Simplified Arabic" w:hAnsi="Simplified Arabic" w:cs="Simplified Arabic"/>
          <w:sz w:val="28"/>
          <w:szCs w:val="28"/>
          <w:rtl/>
        </w:rPr>
        <w:t>مادة</w:t>
      </w:r>
      <w:r>
        <w:rPr>
          <w:rFonts w:ascii="Simplified Arabic" w:hAnsi="Simplified Arabic" w:cs="Simplified Arabic"/>
          <w:sz w:val="28"/>
        </w:rPr>
        <w:t xml:space="preserve"> </w:t>
      </w:r>
      <w:r>
        <w:rPr>
          <w:rFonts w:ascii="Simplified Arabic" w:hAnsi="Simplified Arabic" w:cs="Simplified Arabic"/>
          <w:sz w:val="28"/>
          <w:szCs w:val="28"/>
          <w:rtl/>
        </w:rPr>
        <w:t>أدبية</w:t>
      </w:r>
      <w:r>
        <w:rPr>
          <w:rFonts w:ascii="Simplified Arabic" w:hAnsi="Simplified Arabic" w:cs="Simplified Arabic"/>
          <w:sz w:val="28"/>
        </w:rPr>
        <w:t xml:space="preserve"> </w:t>
      </w:r>
      <w:r>
        <w:rPr>
          <w:rFonts w:ascii="Simplified Arabic" w:hAnsi="Simplified Arabic" w:cs="Simplified Arabic"/>
          <w:sz w:val="28"/>
          <w:szCs w:val="28"/>
          <w:rtl/>
        </w:rPr>
        <w:t>أما</w:t>
      </w:r>
      <w:r>
        <w:rPr>
          <w:rFonts w:ascii="Simplified Arabic" w:hAnsi="Simplified Arabic" w:cs="Simplified Arabic"/>
          <w:sz w:val="28"/>
        </w:rPr>
        <w:t xml:space="preserve"> </w:t>
      </w:r>
      <w:r>
        <w:rPr>
          <w:rFonts w:ascii="Simplified Arabic" w:hAnsi="Simplified Arabic" w:cs="Simplified Arabic"/>
          <w:sz w:val="28"/>
          <w:szCs w:val="28"/>
          <w:rtl/>
        </w:rPr>
        <w:t>عصر</w:t>
      </w:r>
      <w:r>
        <w:rPr>
          <w:rFonts w:ascii="Simplified Arabic" w:hAnsi="Simplified Arabic" w:cs="Simplified Arabic"/>
          <w:sz w:val="28"/>
        </w:rPr>
        <w:t xml:space="preserve"> </w:t>
      </w:r>
      <w:r>
        <w:rPr>
          <w:rFonts w:ascii="Simplified Arabic" w:hAnsi="Simplified Arabic" w:cs="Simplified Arabic"/>
          <w:sz w:val="28"/>
          <w:szCs w:val="28"/>
          <w:rtl/>
        </w:rPr>
        <w:t>النهضة</w:t>
      </w:r>
      <w:r>
        <w:rPr>
          <w:rFonts w:ascii="Simplified Arabic" w:hAnsi="Simplified Arabic" w:cs="Simplified Arabic"/>
          <w:sz w:val="28"/>
        </w:rPr>
        <w:t xml:space="preserve"> </w:t>
      </w:r>
      <w:r>
        <w:rPr>
          <w:rFonts w:ascii="Simplified Arabic" w:hAnsi="Simplified Arabic" w:cs="Simplified Arabic"/>
          <w:sz w:val="28"/>
          <w:szCs w:val="28"/>
          <w:rtl/>
        </w:rPr>
        <w:t>فلا</w:t>
      </w:r>
      <w:r>
        <w:rPr>
          <w:rFonts w:ascii="Simplified Arabic" w:hAnsi="Simplified Arabic" w:cs="Simplified Arabic"/>
          <w:sz w:val="28"/>
        </w:rPr>
        <w:t xml:space="preserve"> </w:t>
      </w:r>
      <w:r>
        <w:rPr>
          <w:rFonts w:ascii="Simplified Arabic" w:hAnsi="Simplified Arabic" w:cs="Simplified Arabic"/>
          <w:sz w:val="28"/>
          <w:szCs w:val="28"/>
          <w:rtl/>
        </w:rPr>
        <w:t>يفضل</w:t>
      </w:r>
      <w:r>
        <w:rPr>
          <w:rFonts w:ascii="Simplified Arabic" w:hAnsi="Simplified Arabic" w:cs="Simplified Arabic"/>
          <w:sz w:val="28"/>
        </w:rPr>
        <w:t xml:space="preserve"> </w:t>
      </w:r>
      <w:r>
        <w:rPr>
          <w:rFonts w:ascii="Simplified Arabic" w:hAnsi="Simplified Arabic" w:cs="Simplified Arabic"/>
          <w:sz w:val="28"/>
          <w:szCs w:val="28"/>
          <w:rtl/>
        </w:rPr>
        <w:t>كثيرون</w:t>
      </w:r>
      <w:r>
        <w:rPr>
          <w:rFonts w:ascii="Simplified Arabic" w:hAnsi="Simplified Arabic" w:cs="Simplified Arabic"/>
          <w:sz w:val="28"/>
        </w:rPr>
        <w:t xml:space="preserve"> </w:t>
      </w:r>
      <w:r>
        <w:rPr>
          <w:rFonts w:ascii="Simplified Arabic" w:hAnsi="Simplified Arabic" w:cs="Simplified Arabic"/>
          <w:sz w:val="28"/>
          <w:szCs w:val="28"/>
          <w:rtl/>
        </w:rPr>
        <w:t>دراستها</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تاريخ</w:t>
      </w:r>
      <w:r>
        <w:rPr>
          <w:rFonts w:ascii="Simplified Arabic" w:hAnsi="Simplified Arabic" w:cs="Simplified Arabic"/>
          <w:sz w:val="28"/>
        </w:rPr>
        <w:t xml:space="preserve"> </w:t>
      </w:r>
      <w:r>
        <w:rPr>
          <w:rFonts w:ascii="Simplified Arabic" w:hAnsi="Simplified Arabic" w:cs="Simplified Arabic"/>
          <w:sz w:val="28"/>
          <w:szCs w:val="28"/>
          <w:rtl/>
        </w:rPr>
        <w:t>الفن</w:t>
      </w:r>
      <w:r>
        <w:rPr>
          <w:rFonts w:ascii="Simplified Arabic" w:hAnsi="Simplified Arabic" w:cs="Simplified Arabic"/>
          <w:sz w:val="28"/>
        </w:rPr>
        <w:t xml:space="preserve"> </w:t>
      </w:r>
      <w:r>
        <w:rPr>
          <w:rFonts w:ascii="Simplified Arabic" w:hAnsi="Simplified Arabic" w:cs="Simplified Arabic"/>
          <w:sz w:val="28"/>
          <w:szCs w:val="28"/>
          <w:rtl/>
        </w:rPr>
        <w:t>أي</w:t>
      </w:r>
      <w:r>
        <w:rPr>
          <w:rFonts w:ascii="Simplified Arabic" w:hAnsi="Simplified Arabic" w:cs="Simplified Arabic"/>
          <w:sz w:val="28"/>
        </w:rPr>
        <w:t xml:space="preserve"> </w:t>
      </w:r>
      <w:r>
        <w:rPr>
          <w:rFonts w:ascii="Simplified Arabic" w:hAnsi="Simplified Arabic" w:cs="Simplified Arabic"/>
          <w:sz w:val="28"/>
          <w:szCs w:val="28"/>
          <w:rtl/>
        </w:rPr>
        <w:t>أن</w:t>
      </w:r>
      <w:r>
        <w:rPr>
          <w:rFonts w:ascii="Simplified Arabic" w:hAnsi="Simplified Arabic" w:cs="Simplified Arabic"/>
          <w:sz w:val="28"/>
        </w:rPr>
        <w:t xml:space="preserve"> </w:t>
      </w:r>
      <w:r>
        <w:rPr>
          <w:rFonts w:ascii="Simplified Arabic" w:hAnsi="Simplified Arabic" w:cs="Simplified Arabic"/>
          <w:sz w:val="28"/>
          <w:szCs w:val="28"/>
          <w:rtl/>
        </w:rPr>
        <w:t>حدود</w:t>
      </w:r>
      <w:r>
        <w:rPr>
          <w:rFonts w:ascii="Simplified Arabic" w:hAnsi="Simplified Arabic" w:cs="Simplified Arabic"/>
          <w:sz w:val="28"/>
        </w:rPr>
        <w:t xml:space="preserve"> </w:t>
      </w:r>
      <w:r>
        <w:rPr>
          <w:rFonts w:ascii="Simplified Arabic" w:hAnsi="Simplified Arabic" w:cs="Simplified Arabic"/>
          <w:sz w:val="28"/>
          <w:szCs w:val="28"/>
          <w:rtl/>
        </w:rPr>
        <w:t>علم</w:t>
      </w:r>
      <w:r>
        <w:rPr>
          <w:rFonts w:ascii="Simplified Arabic" w:hAnsi="Simplified Arabic" w:cs="Simplified Arabic"/>
          <w:sz w:val="28"/>
        </w:rPr>
        <w:t xml:space="preserve"> </w:t>
      </w:r>
      <w:r>
        <w:rPr>
          <w:rFonts w:ascii="Simplified Arabic" w:hAnsi="Simplified Arabic" w:cs="Simplified Arabic"/>
          <w:sz w:val="28"/>
          <w:szCs w:val="28"/>
          <w:rtl/>
        </w:rPr>
        <w:t>الآثار</w:t>
      </w:r>
      <w:r>
        <w:rPr>
          <w:rFonts w:ascii="Simplified Arabic" w:hAnsi="Simplified Arabic" w:cs="Simplified Arabic"/>
          <w:sz w:val="28"/>
        </w:rPr>
        <w:t xml:space="preserve"> </w:t>
      </w:r>
      <w:r>
        <w:rPr>
          <w:rFonts w:ascii="Simplified Arabic" w:hAnsi="Simplified Arabic" w:cs="Simplified Arabic"/>
          <w:sz w:val="28"/>
          <w:szCs w:val="28"/>
          <w:rtl/>
        </w:rPr>
        <w:t>تنتهي</w:t>
      </w:r>
      <w:r>
        <w:rPr>
          <w:rFonts w:ascii="Simplified Arabic" w:hAnsi="Simplified Arabic" w:cs="Simplified Arabic"/>
          <w:sz w:val="28"/>
        </w:rPr>
        <w:t xml:space="preserve"> </w:t>
      </w:r>
      <w:r>
        <w:rPr>
          <w:rFonts w:ascii="Simplified Arabic" w:hAnsi="Simplified Arabic" w:cs="Simplified Arabic"/>
          <w:sz w:val="28"/>
          <w:szCs w:val="28"/>
          <w:rtl/>
        </w:rPr>
        <w:t>بالقرن</w:t>
      </w:r>
      <w:r>
        <w:rPr>
          <w:rFonts w:ascii="Simplified Arabic" w:hAnsi="Simplified Arabic" w:cs="Simplified Arabic"/>
          <w:sz w:val="28"/>
        </w:rPr>
        <w:t xml:space="preserve"> </w:t>
      </w:r>
      <w:r>
        <w:rPr>
          <w:rFonts w:ascii="Simplified Arabic" w:hAnsi="Simplified Arabic" w:cs="Simplified Arabic"/>
          <w:sz w:val="28"/>
          <w:szCs w:val="28"/>
          <w:rtl/>
        </w:rPr>
        <w:t>السابع</w:t>
      </w:r>
      <w:r>
        <w:rPr>
          <w:rFonts w:ascii="Simplified Arabic" w:hAnsi="Simplified Arabic" w:cs="Simplified Arabic"/>
          <w:sz w:val="28"/>
        </w:rPr>
        <w:t xml:space="preserve"> </w:t>
      </w:r>
      <w:r>
        <w:rPr>
          <w:rFonts w:ascii="Simplified Arabic" w:hAnsi="Simplified Arabic" w:cs="Simplified Arabic"/>
          <w:sz w:val="28"/>
          <w:szCs w:val="28"/>
          <w:rtl/>
        </w:rPr>
        <w:t>عشر،</w:t>
      </w:r>
      <w:r>
        <w:rPr>
          <w:rFonts w:ascii="Simplified Arabic" w:hAnsi="Simplified Arabic" w:cs="Simplified Arabic"/>
          <w:sz w:val="28"/>
        </w:rPr>
        <w:t xml:space="preserve"> </w:t>
      </w:r>
      <w:r>
        <w:rPr>
          <w:rFonts w:ascii="Simplified Arabic" w:hAnsi="Simplified Arabic" w:cs="Simplified Arabic"/>
          <w:sz w:val="28"/>
          <w:szCs w:val="28"/>
          <w:rtl/>
        </w:rPr>
        <w:t>لأن</w:t>
      </w:r>
      <w:r>
        <w:rPr>
          <w:rFonts w:ascii="Simplified Arabic" w:hAnsi="Simplified Arabic" w:cs="Simplified Arabic"/>
          <w:sz w:val="28"/>
        </w:rPr>
        <w:t xml:space="preserve"> </w:t>
      </w:r>
      <w:r>
        <w:rPr>
          <w:rFonts w:ascii="Simplified Arabic" w:hAnsi="Simplified Arabic" w:cs="Simplified Arabic"/>
          <w:sz w:val="28"/>
          <w:szCs w:val="28"/>
          <w:rtl/>
        </w:rPr>
        <w:t>كلمة</w:t>
      </w:r>
      <w:r>
        <w:rPr>
          <w:rFonts w:ascii="Simplified Arabic" w:hAnsi="Simplified Arabic" w:cs="Simplified Arabic"/>
          <w:sz w:val="28"/>
        </w:rPr>
        <w:t xml:space="preserve"> </w:t>
      </w:r>
      <w:r>
        <w:rPr>
          <w:rFonts w:ascii="Simplified Arabic" w:hAnsi="Simplified Arabic" w:cs="Simplified Arabic"/>
          <w:sz w:val="28"/>
          <w:szCs w:val="28"/>
          <w:rtl/>
        </w:rPr>
        <w:t>علم</w:t>
      </w:r>
      <w:r>
        <w:rPr>
          <w:rFonts w:ascii="Simplified Arabic" w:hAnsi="Simplified Arabic" w:cs="Simplified Arabic"/>
          <w:sz w:val="28"/>
        </w:rPr>
        <w:t xml:space="preserve"> </w:t>
      </w:r>
      <w:r>
        <w:rPr>
          <w:rFonts w:ascii="Simplified Arabic" w:hAnsi="Simplified Arabic" w:cs="Simplified Arabic"/>
          <w:sz w:val="28"/>
          <w:szCs w:val="28"/>
          <w:rtl/>
        </w:rPr>
        <w:t>الآثار</w:t>
      </w:r>
      <w:r>
        <w:rPr>
          <w:rFonts w:ascii="Simplified Arabic" w:hAnsi="Simplified Arabic" w:cs="Simplified Arabic"/>
          <w:sz w:val="28"/>
        </w:rPr>
        <w:t xml:space="preserve"> Archaeology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ولدت</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القرن</w:t>
      </w:r>
      <w:r>
        <w:rPr>
          <w:rFonts w:ascii="Simplified Arabic" w:hAnsi="Simplified Arabic" w:cs="Simplified Arabic"/>
          <w:sz w:val="28"/>
        </w:rPr>
        <w:t xml:space="preserve"> </w:t>
      </w:r>
      <w:r>
        <w:rPr>
          <w:rFonts w:ascii="Simplified Arabic" w:hAnsi="Simplified Arabic" w:cs="Simplified Arabic"/>
          <w:sz w:val="28"/>
          <w:szCs w:val="28"/>
          <w:rtl/>
        </w:rPr>
        <w:t>السابع</w:t>
      </w:r>
      <w:r>
        <w:rPr>
          <w:rFonts w:ascii="Simplified Arabic" w:hAnsi="Simplified Arabic" w:cs="Simplified Arabic"/>
          <w:sz w:val="28"/>
        </w:rPr>
        <w:t xml:space="preserve"> </w:t>
      </w:r>
      <w:r>
        <w:rPr>
          <w:rFonts w:ascii="Simplified Arabic" w:hAnsi="Simplified Arabic" w:cs="Simplified Arabic"/>
          <w:sz w:val="28"/>
          <w:szCs w:val="28"/>
          <w:rtl/>
        </w:rPr>
        <w:t>عشر</w:t>
      </w:r>
      <w:r>
        <w:rPr>
          <w:rFonts w:ascii="Simplified Arabic" w:hAnsi="Simplified Arabic" w:cs="Simplified Arabic"/>
          <w:sz w:val="28"/>
        </w:rPr>
        <w:t xml:space="preserve">. </w:t>
      </w:r>
      <w:r>
        <w:rPr>
          <w:rFonts w:ascii="Simplified Arabic" w:hAnsi="Simplified Arabic" w:cs="Simplified Arabic"/>
          <w:sz w:val="28"/>
          <w:szCs w:val="28"/>
          <w:rtl/>
        </w:rPr>
        <w:t>أن</w:t>
      </w:r>
      <w:r>
        <w:rPr>
          <w:rFonts w:ascii="Simplified Arabic" w:hAnsi="Simplified Arabic" w:cs="Simplified Arabic"/>
          <w:sz w:val="28"/>
        </w:rPr>
        <w:t xml:space="preserve"> </w:t>
      </w:r>
      <w:r>
        <w:rPr>
          <w:rFonts w:ascii="Simplified Arabic" w:hAnsi="Simplified Arabic" w:cs="Simplified Arabic"/>
          <w:sz w:val="28"/>
          <w:szCs w:val="28"/>
          <w:rtl/>
        </w:rPr>
        <w:t>علم</w:t>
      </w:r>
      <w:r>
        <w:rPr>
          <w:rFonts w:ascii="Simplified Arabic" w:hAnsi="Simplified Arabic" w:cs="Simplified Arabic"/>
          <w:sz w:val="28"/>
        </w:rPr>
        <w:t xml:space="preserve"> </w:t>
      </w:r>
      <w:r>
        <w:rPr>
          <w:rFonts w:ascii="Simplified Arabic" w:hAnsi="Simplified Arabic" w:cs="Simplified Arabic"/>
          <w:sz w:val="28"/>
          <w:szCs w:val="28"/>
          <w:rtl/>
        </w:rPr>
        <w:t>الآثار</w:t>
      </w:r>
      <w:r>
        <w:rPr>
          <w:rFonts w:ascii="Simplified Arabic" w:hAnsi="Simplified Arabic" w:cs="Simplified Arabic"/>
          <w:sz w:val="28"/>
        </w:rPr>
        <w:t xml:space="preserve"> </w:t>
      </w:r>
      <w:r>
        <w:rPr>
          <w:rFonts w:ascii="Simplified Arabic" w:hAnsi="Simplified Arabic" w:cs="Simplified Arabic"/>
          <w:sz w:val="28"/>
          <w:szCs w:val="28"/>
          <w:rtl/>
        </w:rPr>
        <w:t>يشمل</w:t>
      </w:r>
      <w:r>
        <w:rPr>
          <w:rFonts w:ascii="Simplified Arabic" w:hAnsi="Simplified Arabic" w:cs="Simplified Arabic"/>
          <w:sz w:val="28"/>
        </w:rPr>
        <w:t xml:space="preserve"> </w:t>
      </w:r>
      <w:r>
        <w:rPr>
          <w:rFonts w:ascii="Simplified Arabic" w:hAnsi="Simplified Arabic" w:cs="Simplified Arabic"/>
          <w:sz w:val="28"/>
          <w:szCs w:val="28"/>
          <w:rtl/>
        </w:rPr>
        <w:t>صعيداً</w:t>
      </w:r>
      <w:r>
        <w:rPr>
          <w:rFonts w:ascii="Simplified Arabic" w:hAnsi="Simplified Arabic" w:cs="Simplified Arabic"/>
          <w:sz w:val="28"/>
        </w:rPr>
        <w:t xml:space="preserve"> </w:t>
      </w:r>
      <w:r>
        <w:rPr>
          <w:rFonts w:ascii="Simplified Arabic" w:hAnsi="Simplified Arabic" w:cs="Simplified Arabic"/>
          <w:sz w:val="28"/>
          <w:szCs w:val="28"/>
          <w:rtl/>
        </w:rPr>
        <w:t>أكثر</w:t>
      </w:r>
      <w:r>
        <w:rPr>
          <w:rFonts w:ascii="Simplified Arabic" w:hAnsi="Simplified Arabic" w:cs="Simplified Arabic"/>
          <w:sz w:val="28"/>
        </w:rPr>
        <w:t xml:space="preserve"> </w:t>
      </w:r>
      <w:r>
        <w:rPr>
          <w:rFonts w:ascii="Simplified Arabic" w:hAnsi="Simplified Arabic" w:cs="Simplified Arabic"/>
          <w:sz w:val="28"/>
          <w:szCs w:val="28"/>
          <w:rtl/>
        </w:rPr>
        <w:t>اتساعاً</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تاريخ</w:t>
      </w:r>
      <w:r>
        <w:rPr>
          <w:rFonts w:ascii="Simplified Arabic" w:hAnsi="Simplified Arabic" w:cs="Simplified Arabic"/>
          <w:sz w:val="28"/>
        </w:rPr>
        <w:t xml:space="preserve"> </w:t>
      </w:r>
      <w:r>
        <w:rPr>
          <w:rFonts w:ascii="Simplified Arabic" w:hAnsi="Simplified Arabic" w:cs="Simplified Arabic"/>
          <w:sz w:val="28"/>
          <w:szCs w:val="28"/>
          <w:rtl/>
        </w:rPr>
        <w:t>الفن</w:t>
      </w:r>
      <w:r>
        <w:rPr>
          <w:rFonts w:ascii="Simplified Arabic" w:hAnsi="Simplified Arabic" w:cs="Simplified Arabic"/>
          <w:sz w:val="28"/>
        </w:rPr>
        <w:t xml:space="preserve"> </w:t>
      </w:r>
      <w:r>
        <w:rPr>
          <w:rFonts w:ascii="Simplified Arabic" w:hAnsi="Simplified Arabic" w:cs="Simplified Arabic"/>
          <w:sz w:val="28"/>
          <w:szCs w:val="28"/>
          <w:rtl/>
        </w:rPr>
        <w:t>لأنه</w:t>
      </w:r>
      <w:r>
        <w:rPr>
          <w:rFonts w:ascii="Simplified Arabic" w:hAnsi="Simplified Arabic" w:cs="Simplified Arabic"/>
          <w:sz w:val="28"/>
        </w:rPr>
        <w:t xml:space="preserve"> </w:t>
      </w:r>
      <w:r>
        <w:rPr>
          <w:rFonts w:ascii="Simplified Arabic" w:hAnsi="Simplified Arabic" w:cs="Simplified Arabic"/>
          <w:sz w:val="28"/>
          <w:szCs w:val="28"/>
          <w:rtl/>
        </w:rPr>
        <w:t>يدرس</w:t>
      </w:r>
      <w:r>
        <w:rPr>
          <w:rFonts w:ascii="Simplified Arabic" w:hAnsi="Simplified Arabic" w:cs="Simplified Arabic"/>
          <w:sz w:val="28"/>
        </w:rPr>
        <w:t xml:space="preserve"> </w:t>
      </w:r>
      <w:r>
        <w:rPr>
          <w:rFonts w:ascii="Simplified Arabic" w:hAnsi="Simplified Arabic" w:cs="Simplified Arabic"/>
          <w:sz w:val="28"/>
          <w:szCs w:val="28"/>
          <w:rtl/>
        </w:rPr>
        <w:t>جميع</w:t>
      </w:r>
      <w:r>
        <w:rPr>
          <w:rFonts w:ascii="Simplified Arabic" w:hAnsi="Simplified Arabic" w:cs="Simplified Arabic"/>
          <w:sz w:val="28"/>
        </w:rPr>
        <w:t xml:space="preserve"> </w:t>
      </w:r>
      <w:r>
        <w:rPr>
          <w:rFonts w:ascii="Simplified Arabic" w:hAnsi="Simplified Arabic" w:cs="Simplified Arabic"/>
          <w:sz w:val="28"/>
          <w:szCs w:val="28"/>
          <w:rtl/>
        </w:rPr>
        <w:t>المظاهر</w:t>
      </w:r>
      <w:r>
        <w:rPr>
          <w:rFonts w:ascii="Simplified Arabic" w:hAnsi="Simplified Arabic" w:cs="Simplified Arabic"/>
          <w:sz w:val="28"/>
        </w:rPr>
        <w:t xml:space="preserve"> </w:t>
      </w:r>
      <w:r>
        <w:rPr>
          <w:rFonts w:ascii="Simplified Arabic" w:hAnsi="Simplified Arabic" w:cs="Simplified Arabic"/>
          <w:sz w:val="28"/>
          <w:szCs w:val="28"/>
          <w:rtl/>
        </w:rPr>
        <w:t>والأنشطة</w:t>
      </w:r>
      <w:r>
        <w:rPr>
          <w:rFonts w:ascii="Simplified Arabic" w:hAnsi="Simplified Arabic" w:cs="Simplified Arabic"/>
          <w:sz w:val="28"/>
        </w:rPr>
        <w:t xml:space="preserve"> </w:t>
      </w:r>
      <w:r>
        <w:rPr>
          <w:rFonts w:ascii="Simplified Arabic" w:hAnsi="Simplified Arabic" w:cs="Simplified Arabic"/>
          <w:sz w:val="28"/>
          <w:szCs w:val="28"/>
          <w:rtl/>
        </w:rPr>
        <w:t>البشرية</w:t>
      </w:r>
      <w:r>
        <w:rPr>
          <w:rFonts w:ascii="Simplified Arabic" w:hAnsi="Simplified Arabic" w:cs="Simplified Arabic"/>
          <w:sz w:val="28"/>
        </w:rPr>
        <w:t xml:space="preserve"> </w:t>
      </w:r>
      <w:r>
        <w:rPr>
          <w:rFonts w:ascii="Simplified Arabic" w:hAnsi="Simplified Arabic" w:cs="Simplified Arabic"/>
          <w:sz w:val="28"/>
          <w:szCs w:val="28"/>
          <w:rtl/>
        </w:rPr>
        <w:t>ومنها</w:t>
      </w:r>
      <w:r>
        <w:rPr>
          <w:rFonts w:ascii="Simplified Arabic" w:hAnsi="Simplified Arabic" w:cs="Simplified Arabic"/>
          <w:sz w:val="28"/>
        </w:rPr>
        <w:t xml:space="preserve"> </w:t>
      </w:r>
      <w:r>
        <w:rPr>
          <w:rFonts w:ascii="Simplified Arabic" w:hAnsi="Simplified Arabic" w:cs="Simplified Arabic"/>
          <w:sz w:val="28"/>
          <w:szCs w:val="28"/>
          <w:rtl/>
        </w:rPr>
        <w:t>نشاطاته</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حقول</w:t>
      </w:r>
      <w:r>
        <w:rPr>
          <w:rFonts w:ascii="Simplified Arabic" w:hAnsi="Simplified Arabic" w:cs="Simplified Arabic"/>
          <w:sz w:val="28"/>
        </w:rPr>
        <w:t xml:space="preserve"> </w:t>
      </w:r>
      <w:r>
        <w:rPr>
          <w:rFonts w:ascii="Simplified Arabic" w:hAnsi="Simplified Arabic" w:cs="Simplified Arabic"/>
          <w:sz w:val="28"/>
          <w:szCs w:val="28"/>
          <w:rtl/>
        </w:rPr>
        <w:t>الفنون</w:t>
      </w:r>
      <w:r>
        <w:rPr>
          <w:rFonts w:ascii="Simplified Arabic" w:hAnsi="Simplified Arabic" w:cs="Simplified Arabic"/>
          <w:sz w:val="28"/>
        </w:rPr>
        <w:t xml:space="preserve"> </w:t>
      </w:r>
      <w:r>
        <w:rPr>
          <w:rFonts w:ascii="Simplified Arabic" w:hAnsi="Simplified Arabic" w:cs="Simplified Arabic"/>
          <w:sz w:val="28"/>
          <w:szCs w:val="28"/>
          <w:rtl/>
        </w:rPr>
        <w:t>ولكننا</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الحقيقة</w:t>
      </w:r>
      <w:r>
        <w:rPr>
          <w:rFonts w:ascii="Simplified Arabic" w:hAnsi="Simplified Arabic" w:cs="Simplified Arabic"/>
          <w:sz w:val="28"/>
        </w:rPr>
        <w:t xml:space="preserve"> </w:t>
      </w:r>
      <w:r>
        <w:rPr>
          <w:rFonts w:ascii="Simplified Arabic" w:hAnsi="Simplified Arabic" w:cs="Simplified Arabic"/>
          <w:sz w:val="28"/>
          <w:szCs w:val="28"/>
          <w:rtl/>
        </w:rPr>
        <w:t>نجد</w:t>
      </w:r>
      <w:r>
        <w:rPr>
          <w:rFonts w:ascii="Simplified Arabic" w:hAnsi="Simplified Arabic" w:cs="Simplified Arabic"/>
          <w:sz w:val="28"/>
        </w:rPr>
        <w:t xml:space="preserve"> </w:t>
      </w:r>
      <w:r>
        <w:rPr>
          <w:rFonts w:ascii="Simplified Arabic" w:hAnsi="Simplified Arabic" w:cs="Simplified Arabic"/>
          <w:sz w:val="28"/>
          <w:szCs w:val="28"/>
          <w:rtl/>
        </w:rPr>
        <w:t>أن</w:t>
      </w:r>
      <w:r>
        <w:rPr>
          <w:rFonts w:ascii="Simplified Arabic" w:hAnsi="Simplified Arabic" w:cs="Simplified Arabic"/>
          <w:sz w:val="28"/>
        </w:rPr>
        <w:t xml:space="preserve"> </w:t>
      </w:r>
      <w:r>
        <w:rPr>
          <w:rFonts w:ascii="Simplified Arabic" w:hAnsi="Simplified Arabic" w:cs="Simplified Arabic"/>
          <w:sz w:val="28"/>
          <w:szCs w:val="28"/>
          <w:rtl/>
        </w:rPr>
        <w:t>المتميز</w:t>
      </w:r>
      <w:r>
        <w:rPr>
          <w:rFonts w:ascii="Simplified Arabic" w:hAnsi="Simplified Arabic" w:cs="Simplified Arabic"/>
          <w:sz w:val="28"/>
        </w:rPr>
        <w:t xml:space="preserve"> </w:t>
      </w:r>
      <w:r>
        <w:rPr>
          <w:rFonts w:ascii="Simplified Arabic" w:hAnsi="Simplified Arabic" w:cs="Simplified Arabic"/>
          <w:sz w:val="28"/>
          <w:szCs w:val="28"/>
          <w:rtl/>
        </w:rPr>
        <w:t>بين</w:t>
      </w:r>
      <w:r>
        <w:rPr>
          <w:rFonts w:ascii="Simplified Arabic" w:hAnsi="Simplified Arabic" w:cs="Simplified Arabic"/>
          <w:sz w:val="28"/>
        </w:rPr>
        <w:t xml:space="preserve"> </w:t>
      </w:r>
      <w:r>
        <w:rPr>
          <w:rFonts w:ascii="Simplified Arabic" w:hAnsi="Simplified Arabic" w:cs="Simplified Arabic"/>
          <w:sz w:val="28"/>
          <w:szCs w:val="28"/>
          <w:rtl/>
        </w:rPr>
        <w:t>علم</w:t>
      </w:r>
      <w:r>
        <w:rPr>
          <w:rFonts w:ascii="Simplified Arabic" w:hAnsi="Simplified Arabic" w:cs="Simplified Arabic"/>
          <w:sz w:val="28"/>
        </w:rPr>
        <w:t xml:space="preserve"> </w:t>
      </w:r>
      <w:r>
        <w:rPr>
          <w:rFonts w:ascii="Simplified Arabic" w:hAnsi="Simplified Arabic" w:cs="Simplified Arabic"/>
          <w:sz w:val="28"/>
          <w:szCs w:val="28"/>
          <w:rtl/>
        </w:rPr>
        <w:t>الآثار</w:t>
      </w:r>
      <w:r>
        <w:rPr>
          <w:rFonts w:ascii="Simplified Arabic" w:hAnsi="Simplified Arabic" w:cs="Simplified Arabic"/>
          <w:sz w:val="28"/>
        </w:rPr>
        <w:t xml:space="preserve"> </w:t>
      </w:r>
      <w:r>
        <w:rPr>
          <w:rFonts w:ascii="Simplified Arabic" w:hAnsi="Simplified Arabic" w:cs="Simplified Arabic"/>
          <w:sz w:val="28"/>
          <w:szCs w:val="28"/>
          <w:rtl/>
        </w:rPr>
        <w:t>وتاريخ</w:t>
      </w:r>
      <w:r>
        <w:rPr>
          <w:rFonts w:ascii="Simplified Arabic" w:hAnsi="Simplified Arabic" w:cs="Simplified Arabic"/>
          <w:sz w:val="28"/>
        </w:rPr>
        <w:t xml:space="preserve"> </w:t>
      </w:r>
      <w:r>
        <w:rPr>
          <w:rFonts w:ascii="Simplified Arabic" w:hAnsi="Simplified Arabic" w:cs="Simplified Arabic"/>
          <w:sz w:val="28"/>
          <w:szCs w:val="28"/>
          <w:rtl/>
        </w:rPr>
        <w:t>الفن</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أغلب</w:t>
      </w:r>
      <w:r>
        <w:rPr>
          <w:rFonts w:ascii="Simplified Arabic" w:hAnsi="Simplified Arabic" w:cs="Simplified Arabic"/>
          <w:sz w:val="28"/>
        </w:rPr>
        <w:t xml:space="preserve"> </w:t>
      </w:r>
      <w:r>
        <w:rPr>
          <w:rFonts w:ascii="Simplified Arabic" w:hAnsi="Simplified Arabic" w:cs="Simplified Arabic"/>
          <w:sz w:val="28"/>
          <w:szCs w:val="28"/>
          <w:rtl/>
        </w:rPr>
        <w:t>الأحيان</w:t>
      </w:r>
      <w:r>
        <w:rPr>
          <w:rFonts w:ascii="Simplified Arabic" w:hAnsi="Simplified Arabic" w:cs="Simplified Arabic"/>
          <w:sz w:val="28"/>
        </w:rPr>
        <w:t xml:space="preserve"> </w:t>
      </w:r>
      <w:r>
        <w:rPr>
          <w:rFonts w:ascii="Simplified Arabic" w:hAnsi="Simplified Arabic" w:cs="Simplified Arabic"/>
          <w:sz w:val="28"/>
          <w:szCs w:val="28"/>
          <w:rtl/>
        </w:rPr>
        <w:t>لا</w:t>
      </w:r>
      <w:r>
        <w:rPr>
          <w:rFonts w:ascii="Simplified Arabic" w:hAnsi="Simplified Arabic" w:cs="Simplified Arabic"/>
          <w:sz w:val="28"/>
        </w:rPr>
        <w:t xml:space="preserve"> </w:t>
      </w:r>
      <w:r>
        <w:rPr>
          <w:rFonts w:ascii="Simplified Arabic" w:hAnsi="Simplified Arabic" w:cs="Simplified Arabic"/>
          <w:sz w:val="28"/>
          <w:szCs w:val="28"/>
          <w:rtl/>
        </w:rPr>
        <w:t>يعني</w:t>
      </w:r>
      <w:r>
        <w:rPr>
          <w:rFonts w:ascii="Simplified Arabic" w:hAnsi="Simplified Arabic" w:cs="Simplified Arabic"/>
          <w:sz w:val="28"/>
          <w:szCs w:val="28"/>
          <w:rtl/>
          <w:lang w:bidi="ar-IQ"/>
        </w:rPr>
        <w:t>ه.</w:t>
      </w:r>
    </w:p>
    <w:p w:rsidR="0059659A" w:rsidRDefault="0059659A" w:rsidP="0059659A">
      <w:pPr>
        <w:bidi/>
        <w:jc w:val="both"/>
        <w:rPr>
          <w:rFonts w:ascii="Simplified Arabic" w:hAnsi="Simplified Arabic" w:cs="Simplified Arabic"/>
          <w:sz w:val="28"/>
          <w:szCs w:val="28"/>
        </w:rPr>
      </w:pPr>
      <w:r>
        <w:rPr>
          <w:rFonts w:ascii="Simplified Arabic" w:hAnsi="Simplified Arabic" w:cs="Simplified Arabic"/>
          <w:sz w:val="28"/>
          <w:szCs w:val="28"/>
          <w:rtl/>
        </w:rPr>
        <w:lastRenderedPageBreak/>
        <w:t>لقد</w:t>
      </w:r>
      <w:r>
        <w:rPr>
          <w:rFonts w:ascii="Simplified Arabic" w:hAnsi="Simplified Arabic" w:cs="Simplified Arabic"/>
          <w:sz w:val="28"/>
        </w:rPr>
        <w:t xml:space="preserve"> </w:t>
      </w:r>
      <w:r>
        <w:rPr>
          <w:rFonts w:ascii="Simplified Arabic" w:hAnsi="Simplified Arabic" w:cs="Simplified Arabic"/>
          <w:sz w:val="28"/>
          <w:szCs w:val="28"/>
          <w:rtl/>
        </w:rPr>
        <w:t>ظل</w:t>
      </w:r>
      <w:r>
        <w:rPr>
          <w:rFonts w:ascii="Simplified Arabic" w:hAnsi="Simplified Arabic" w:cs="Simplified Arabic"/>
          <w:sz w:val="28"/>
        </w:rPr>
        <w:t xml:space="preserve"> </w:t>
      </w:r>
      <w:r>
        <w:rPr>
          <w:rFonts w:ascii="Simplified Arabic" w:hAnsi="Simplified Arabic" w:cs="Simplified Arabic"/>
          <w:sz w:val="28"/>
          <w:szCs w:val="28"/>
          <w:rtl/>
        </w:rPr>
        <w:t>علماء</w:t>
      </w:r>
      <w:r>
        <w:rPr>
          <w:rFonts w:ascii="Simplified Arabic" w:hAnsi="Simplified Arabic" w:cs="Simplified Arabic"/>
          <w:sz w:val="28"/>
        </w:rPr>
        <w:t xml:space="preserve"> </w:t>
      </w:r>
      <w:r>
        <w:rPr>
          <w:rFonts w:ascii="Simplified Arabic" w:hAnsi="Simplified Arabic" w:cs="Simplified Arabic"/>
          <w:sz w:val="28"/>
          <w:szCs w:val="28"/>
          <w:rtl/>
        </w:rPr>
        <w:t>الآثار</w:t>
      </w:r>
      <w:r>
        <w:rPr>
          <w:rFonts w:ascii="Simplified Arabic" w:hAnsi="Simplified Arabic" w:cs="Simplified Arabic"/>
          <w:sz w:val="28"/>
        </w:rPr>
        <w:t xml:space="preserve"> </w:t>
      </w:r>
      <w:r>
        <w:rPr>
          <w:rFonts w:ascii="Simplified Arabic" w:hAnsi="Simplified Arabic" w:cs="Simplified Arabic"/>
          <w:sz w:val="28"/>
          <w:szCs w:val="28"/>
          <w:rtl/>
        </w:rPr>
        <w:t>يتخبطون</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رواية</w:t>
      </w:r>
      <w:r>
        <w:rPr>
          <w:rFonts w:ascii="Simplified Arabic" w:hAnsi="Simplified Arabic" w:cs="Simplified Arabic"/>
          <w:sz w:val="28"/>
        </w:rPr>
        <w:t xml:space="preserve"> </w:t>
      </w:r>
      <w:r>
        <w:rPr>
          <w:rFonts w:ascii="Simplified Arabic" w:hAnsi="Simplified Arabic" w:cs="Simplified Arabic"/>
          <w:sz w:val="28"/>
          <w:szCs w:val="28"/>
          <w:rtl/>
        </w:rPr>
        <w:t>سير</w:t>
      </w:r>
      <w:r>
        <w:rPr>
          <w:rFonts w:ascii="Simplified Arabic" w:hAnsi="Simplified Arabic" w:cs="Simplified Arabic"/>
          <w:sz w:val="28"/>
        </w:rPr>
        <w:t xml:space="preserve"> </w:t>
      </w:r>
      <w:r>
        <w:rPr>
          <w:rFonts w:ascii="Simplified Arabic" w:hAnsi="Simplified Arabic" w:cs="Simplified Arabic"/>
          <w:sz w:val="28"/>
          <w:szCs w:val="28"/>
          <w:rtl/>
        </w:rPr>
        <w:t>الأمم</w:t>
      </w:r>
      <w:r>
        <w:rPr>
          <w:rFonts w:ascii="Simplified Arabic" w:hAnsi="Simplified Arabic" w:cs="Simplified Arabic"/>
          <w:sz w:val="28"/>
        </w:rPr>
        <w:t xml:space="preserve"> </w:t>
      </w:r>
      <w:r>
        <w:rPr>
          <w:rFonts w:ascii="Simplified Arabic" w:hAnsi="Simplified Arabic" w:cs="Simplified Arabic"/>
          <w:sz w:val="28"/>
          <w:szCs w:val="28"/>
          <w:rtl/>
        </w:rPr>
        <w:t>المتفرقة</w:t>
      </w:r>
      <w:r>
        <w:rPr>
          <w:rFonts w:ascii="Simplified Arabic" w:hAnsi="Simplified Arabic" w:cs="Simplified Arabic"/>
          <w:sz w:val="28"/>
        </w:rPr>
        <w:t xml:space="preserve"> </w:t>
      </w:r>
      <w:r>
        <w:rPr>
          <w:rFonts w:ascii="Simplified Arabic" w:hAnsi="Simplified Arabic" w:cs="Simplified Arabic"/>
          <w:sz w:val="28"/>
          <w:szCs w:val="28"/>
          <w:rtl/>
        </w:rPr>
        <w:t>التي</w:t>
      </w:r>
      <w:r>
        <w:rPr>
          <w:rFonts w:ascii="Simplified Arabic" w:hAnsi="Simplified Arabic" w:cs="Simplified Arabic"/>
          <w:sz w:val="28"/>
        </w:rPr>
        <w:t xml:space="preserve"> </w:t>
      </w:r>
      <w:r>
        <w:rPr>
          <w:rFonts w:ascii="Simplified Arabic" w:hAnsi="Simplified Arabic" w:cs="Simplified Arabic"/>
          <w:sz w:val="28"/>
          <w:szCs w:val="28"/>
          <w:rtl/>
        </w:rPr>
        <w:t>جاوزها</w:t>
      </w:r>
      <w:r>
        <w:rPr>
          <w:rFonts w:ascii="Simplified Arabic" w:hAnsi="Simplified Arabic" w:cs="Simplified Arabic"/>
          <w:sz w:val="28"/>
        </w:rPr>
        <w:t xml:space="preserve"> </w:t>
      </w:r>
      <w:r>
        <w:rPr>
          <w:rFonts w:ascii="Simplified Arabic" w:hAnsi="Simplified Arabic" w:cs="Simplified Arabic"/>
          <w:sz w:val="28"/>
          <w:szCs w:val="28"/>
          <w:rtl/>
        </w:rPr>
        <w:t>الزمن</w:t>
      </w:r>
      <w:r>
        <w:rPr>
          <w:rFonts w:ascii="Simplified Arabic" w:hAnsi="Simplified Arabic" w:cs="Simplified Arabic"/>
          <w:sz w:val="28"/>
        </w:rPr>
        <w:t xml:space="preserve"> </w:t>
      </w:r>
      <w:r>
        <w:rPr>
          <w:rFonts w:ascii="Simplified Arabic" w:hAnsi="Simplified Arabic" w:cs="Simplified Arabic"/>
          <w:sz w:val="28"/>
          <w:szCs w:val="28"/>
          <w:rtl/>
        </w:rPr>
        <w:t>لسرد</w:t>
      </w:r>
      <w:r>
        <w:rPr>
          <w:rFonts w:ascii="Simplified Arabic" w:hAnsi="Simplified Arabic" w:cs="Simplified Arabic"/>
          <w:sz w:val="28"/>
        </w:rPr>
        <w:t xml:space="preserve"> </w:t>
      </w:r>
      <w:r>
        <w:rPr>
          <w:rFonts w:ascii="Simplified Arabic" w:hAnsi="Simplified Arabic" w:cs="Simplified Arabic"/>
          <w:sz w:val="28"/>
          <w:szCs w:val="28"/>
          <w:rtl/>
        </w:rPr>
        <w:t>أخبارها</w:t>
      </w:r>
      <w:r>
        <w:rPr>
          <w:rFonts w:ascii="Simplified Arabic" w:hAnsi="Simplified Arabic" w:cs="Simplified Arabic"/>
          <w:sz w:val="28"/>
        </w:rPr>
        <w:t xml:space="preserve"> </w:t>
      </w:r>
      <w:r>
        <w:rPr>
          <w:rFonts w:ascii="Simplified Arabic" w:hAnsi="Simplified Arabic" w:cs="Simplified Arabic"/>
          <w:sz w:val="28"/>
          <w:szCs w:val="28"/>
          <w:rtl/>
        </w:rPr>
        <w:t>وأساطيرها</w:t>
      </w:r>
      <w:r>
        <w:rPr>
          <w:rFonts w:ascii="Simplified Arabic" w:hAnsi="Simplified Arabic" w:cs="Simplified Arabic"/>
          <w:sz w:val="28"/>
        </w:rPr>
        <w:t xml:space="preserve"> </w:t>
      </w:r>
      <w:r>
        <w:rPr>
          <w:rFonts w:ascii="Simplified Arabic" w:hAnsi="Simplified Arabic" w:cs="Simplified Arabic"/>
          <w:sz w:val="28"/>
          <w:szCs w:val="28"/>
          <w:rtl/>
        </w:rPr>
        <w:t>وعلومها</w:t>
      </w:r>
      <w:r>
        <w:rPr>
          <w:rFonts w:ascii="Simplified Arabic" w:hAnsi="Simplified Arabic" w:cs="Simplified Arabic"/>
          <w:sz w:val="28"/>
        </w:rPr>
        <w:t xml:space="preserve"> </w:t>
      </w:r>
      <w:r>
        <w:rPr>
          <w:rFonts w:ascii="Simplified Arabic" w:hAnsi="Simplified Arabic" w:cs="Simplified Arabic"/>
          <w:sz w:val="28"/>
          <w:szCs w:val="28"/>
          <w:rtl/>
        </w:rPr>
        <w:t>وفنونها</w:t>
      </w:r>
      <w:r>
        <w:rPr>
          <w:rFonts w:ascii="Simplified Arabic" w:hAnsi="Simplified Arabic" w:cs="Simplified Arabic"/>
          <w:sz w:val="28"/>
        </w:rPr>
        <w:t xml:space="preserve"> </w:t>
      </w:r>
      <w:r>
        <w:rPr>
          <w:rFonts w:ascii="Simplified Arabic" w:hAnsi="Simplified Arabic" w:cs="Simplified Arabic"/>
          <w:sz w:val="28"/>
          <w:szCs w:val="28"/>
          <w:rtl/>
        </w:rPr>
        <w:t>وكان</w:t>
      </w:r>
      <w:r>
        <w:rPr>
          <w:rFonts w:ascii="Simplified Arabic" w:hAnsi="Simplified Arabic" w:cs="Simplified Arabic"/>
          <w:sz w:val="28"/>
        </w:rPr>
        <w:t xml:space="preserve"> </w:t>
      </w:r>
      <w:r>
        <w:rPr>
          <w:rFonts w:ascii="Simplified Arabic" w:hAnsi="Simplified Arabic" w:cs="Simplified Arabic"/>
          <w:sz w:val="28"/>
          <w:szCs w:val="28"/>
          <w:rtl/>
        </w:rPr>
        <w:t>منها</w:t>
      </w:r>
      <w:r>
        <w:rPr>
          <w:rFonts w:ascii="Simplified Arabic" w:hAnsi="Simplified Arabic" w:cs="Simplified Arabic"/>
          <w:sz w:val="28"/>
        </w:rPr>
        <w:t xml:space="preserve"> </w:t>
      </w:r>
      <w:r>
        <w:rPr>
          <w:rFonts w:ascii="Simplified Arabic" w:hAnsi="Simplified Arabic" w:cs="Simplified Arabic"/>
          <w:sz w:val="28"/>
          <w:szCs w:val="28"/>
          <w:rtl/>
        </w:rPr>
        <w:t>ما</w:t>
      </w:r>
      <w:r>
        <w:rPr>
          <w:rFonts w:ascii="Simplified Arabic" w:hAnsi="Simplified Arabic" w:cs="Simplified Arabic"/>
          <w:sz w:val="28"/>
        </w:rPr>
        <w:t xml:space="preserve"> </w:t>
      </w:r>
      <w:r>
        <w:rPr>
          <w:rFonts w:ascii="Simplified Arabic" w:hAnsi="Simplified Arabic" w:cs="Simplified Arabic"/>
          <w:sz w:val="28"/>
          <w:szCs w:val="28"/>
          <w:rtl/>
        </w:rPr>
        <w:t>يقترب</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ظلال</w:t>
      </w:r>
      <w:r>
        <w:rPr>
          <w:rFonts w:ascii="Simplified Arabic" w:hAnsi="Simplified Arabic" w:cs="Simplified Arabic"/>
          <w:sz w:val="28"/>
        </w:rPr>
        <w:t xml:space="preserve"> </w:t>
      </w:r>
      <w:r>
        <w:rPr>
          <w:rFonts w:ascii="Simplified Arabic" w:hAnsi="Simplified Arabic" w:cs="Simplified Arabic"/>
          <w:sz w:val="28"/>
          <w:szCs w:val="28"/>
          <w:rtl/>
        </w:rPr>
        <w:t>الحقيقة</w:t>
      </w:r>
      <w:r>
        <w:rPr>
          <w:rFonts w:ascii="Simplified Arabic" w:hAnsi="Simplified Arabic" w:cs="Simplified Arabic"/>
          <w:sz w:val="28"/>
        </w:rPr>
        <w:t xml:space="preserve"> </w:t>
      </w:r>
      <w:r>
        <w:rPr>
          <w:rFonts w:ascii="Simplified Arabic" w:hAnsi="Simplified Arabic" w:cs="Simplified Arabic"/>
          <w:sz w:val="28"/>
          <w:szCs w:val="28"/>
          <w:rtl/>
        </w:rPr>
        <w:t>والواقع</w:t>
      </w:r>
      <w:r>
        <w:rPr>
          <w:rFonts w:ascii="Simplified Arabic" w:hAnsi="Simplified Arabic" w:cs="Simplified Arabic"/>
          <w:sz w:val="28"/>
        </w:rPr>
        <w:t xml:space="preserve"> </w:t>
      </w:r>
      <w:r>
        <w:rPr>
          <w:rFonts w:ascii="Simplified Arabic" w:hAnsi="Simplified Arabic" w:cs="Simplified Arabic"/>
          <w:sz w:val="28"/>
          <w:szCs w:val="28"/>
          <w:rtl/>
        </w:rPr>
        <w:t>ومنها</w:t>
      </w:r>
      <w:r>
        <w:rPr>
          <w:rFonts w:ascii="Simplified Arabic" w:hAnsi="Simplified Arabic" w:cs="Simplified Arabic"/>
          <w:sz w:val="28"/>
        </w:rPr>
        <w:t xml:space="preserve"> </w:t>
      </w:r>
      <w:r>
        <w:rPr>
          <w:rFonts w:ascii="Simplified Arabic" w:hAnsi="Simplified Arabic" w:cs="Simplified Arabic"/>
          <w:sz w:val="28"/>
          <w:szCs w:val="28"/>
          <w:rtl/>
        </w:rPr>
        <w:t>ما</w:t>
      </w:r>
      <w:r>
        <w:rPr>
          <w:rFonts w:ascii="Simplified Arabic" w:hAnsi="Simplified Arabic" w:cs="Simplified Arabic"/>
          <w:sz w:val="28"/>
        </w:rPr>
        <w:t xml:space="preserve"> </w:t>
      </w:r>
      <w:r>
        <w:rPr>
          <w:rFonts w:ascii="Simplified Arabic" w:hAnsi="Simplified Arabic" w:cs="Simplified Arabic"/>
          <w:sz w:val="28"/>
          <w:szCs w:val="28"/>
          <w:rtl/>
        </w:rPr>
        <w:t>تقوم</w:t>
      </w:r>
      <w:r>
        <w:rPr>
          <w:rFonts w:ascii="Simplified Arabic" w:hAnsi="Simplified Arabic" w:cs="Simplified Arabic"/>
          <w:sz w:val="28"/>
        </w:rPr>
        <w:t xml:space="preserve"> </w:t>
      </w:r>
      <w:r>
        <w:rPr>
          <w:rFonts w:ascii="Simplified Arabic" w:hAnsi="Simplified Arabic" w:cs="Simplified Arabic"/>
          <w:sz w:val="28"/>
          <w:szCs w:val="28"/>
          <w:rtl/>
        </w:rPr>
        <w:t>مادته</w:t>
      </w:r>
      <w:r>
        <w:rPr>
          <w:rFonts w:ascii="Simplified Arabic" w:hAnsi="Simplified Arabic" w:cs="Simplified Arabic"/>
          <w:sz w:val="28"/>
        </w:rPr>
        <w:t xml:space="preserve"> </w:t>
      </w:r>
      <w:r>
        <w:rPr>
          <w:rFonts w:ascii="Simplified Arabic" w:hAnsi="Simplified Arabic" w:cs="Simplified Arabic"/>
          <w:sz w:val="28"/>
          <w:szCs w:val="28"/>
          <w:rtl/>
        </w:rPr>
        <w:t>على</w:t>
      </w:r>
      <w:r>
        <w:rPr>
          <w:rFonts w:ascii="Simplified Arabic" w:hAnsi="Simplified Arabic" w:cs="Simplified Arabic"/>
          <w:sz w:val="28"/>
        </w:rPr>
        <w:t xml:space="preserve"> </w:t>
      </w:r>
      <w:r>
        <w:rPr>
          <w:rFonts w:ascii="Simplified Arabic" w:hAnsi="Simplified Arabic" w:cs="Simplified Arabic"/>
          <w:sz w:val="28"/>
          <w:szCs w:val="28"/>
          <w:rtl/>
        </w:rPr>
        <w:t>الحدس</w:t>
      </w:r>
      <w:r>
        <w:rPr>
          <w:rFonts w:ascii="Simplified Arabic" w:hAnsi="Simplified Arabic" w:cs="Simplified Arabic"/>
          <w:sz w:val="28"/>
        </w:rPr>
        <w:t xml:space="preserve"> </w:t>
      </w:r>
      <w:r>
        <w:rPr>
          <w:rFonts w:ascii="Simplified Arabic" w:hAnsi="Simplified Arabic" w:cs="Simplified Arabic"/>
          <w:sz w:val="28"/>
          <w:szCs w:val="28"/>
          <w:rtl/>
        </w:rPr>
        <w:t>والتخمين</w:t>
      </w:r>
      <w:r>
        <w:rPr>
          <w:rFonts w:ascii="Simplified Arabic" w:hAnsi="Simplified Arabic" w:cs="Simplified Arabic"/>
          <w:sz w:val="28"/>
        </w:rPr>
        <w:t xml:space="preserve"> </w:t>
      </w:r>
      <w:r>
        <w:rPr>
          <w:rFonts w:ascii="Simplified Arabic" w:hAnsi="Simplified Arabic" w:cs="Simplified Arabic"/>
          <w:sz w:val="28"/>
          <w:szCs w:val="28"/>
          <w:rtl/>
        </w:rPr>
        <w:t>وما</w:t>
      </w:r>
      <w:r>
        <w:rPr>
          <w:rFonts w:ascii="Simplified Arabic" w:hAnsi="Simplified Arabic" w:cs="Simplified Arabic"/>
          <w:sz w:val="28"/>
        </w:rPr>
        <w:t xml:space="preserve"> </w:t>
      </w:r>
      <w:r>
        <w:rPr>
          <w:rFonts w:ascii="Simplified Arabic" w:hAnsi="Simplified Arabic" w:cs="Simplified Arabic"/>
          <w:sz w:val="28"/>
          <w:szCs w:val="28"/>
          <w:rtl/>
        </w:rPr>
        <w:t>أزلوه</w:t>
      </w:r>
      <w:r>
        <w:rPr>
          <w:rFonts w:ascii="Simplified Arabic" w:hAnsi="Simplified Arabic" w:cs="Simplified Arabic"/>
          <w:sz w:val="28"/>
        </w:rPr>
        <w:t xml:space="preserve"> </w:t>
      </w:r>
      <w:r>
        <w:rPr>
          <w:rFonts w:ascii="Simplified Arabic" w:hAnsi="Simplified Arabic" w:cs="Simplified Arabic"/>
          <w:sz w:val="28"/>
          <w:szCs w:val="28"/>
          <w:rtl/>
        </w:rPr>
        <w:t>كذلك</w:t>
      </w:r>
      <w:r>
        <w:rPr>
          <w:rFonts w:ascii="Simplified Arabic" w:hAnsi="Simplified Arabic" w:cs="Simplified Arabic"/>
          <w:sz w:val="28"/>
        </w:rPr>
        <w:t xml:space="preserve"> </w:t>
      </w:r>
      <w:r>
        <w:rPr>
          <w:rFonts w:ascii="Simplified Arabic" w:hAnsi="Simplified Arabic" w:cs="Simplified Arabic"/>
          <w:sz w:val="28"/>
          <w:szCs w:val="28"/>
          <w:rtl/>
        </w:rPr>
        <w:t>حتى</w:t>
      </w:r>
      <w:r>
        <w:rPr>
          <w:rFonts w:ascii="Simplified Arabic" w:hAnsi="Simplified Arabic" w:cs="Simplified Arabic"/>
          <w:sz w:val="28"/>
        </w:rPr>
        <w:t xml:space="preserve"> </w:t>
      </w:r>
      <w:r>
        <w:rPr>
          <w:rFonts w:ascii="Simplified Arabic" w:hAnsi="Simplified Arabic" w:cs="Simplified Arabic"/>
          <w:sz w:val="28"/>
          <w:szCs w:val="28"/>
          <w:rtl/>
        </w:rPr>
        <w:t>بدأ</w:t>
      </w:r>
      <w:r>
        <w:rPr>
          <w:rFonts w:ascii="Simplified Arabic" w:hAnsi="Simplified Arabic" w:cs="Simplified Arabic"/>
          <w:sz w:val="28"/>
        </w:rPr>
        <w:t xml:space="preserve"> </w:t>
      </w:r>
      <w:r>
        <w:rPr>
          <w:rFonts w:ascii="Simplified Arabic" w:hAnsi="Simplified Arabic" w:cs="Simplified Arabic"/>
          <w:sz w:val="28"/>
          <w:szCs w:val="28"/>
          <w:rtl/>
        </w:rPr>
        <w:t>علم</w:t>
      </w:r>
      <w:r>
        <w:rPr>
          <w:rFonts w:ascii="Simplified Arabic" w:hAnsi="Simplified Arabic" w:cs="Simplified Arabic"/>
          <w:sz w:val="28"/>
        </w:rPr>
        <w:t xml:space="preserve"> </w:t>
      </w:r>
      <w:r>
        <w:rPr>
          <w:rFonts w:ascii="Simplified Arabic" w:hAnsi="Simplified Arabic" w:cs="Simplified Arabic"/>
          <w:sz w:val="28"/>
          <w:szCs w:val="28"/>
          <w:rtl/>
        </w:rPr>
        <w:t>الآثار</w:t>
      </w:r>
      <w:r>
        <w:rPr>
          <w:rFonts w:ascii="Simplified Arabic" w:hAnsi="Simplified Arabic" w:cs="Simplified Arabic"/>
          <w:sz w:val="28"/>
        </w:rPr>
        <w:t xml:space="preserve"> </w:t>
      </w:r>
      <w:r>
        <w:rPr>
          <w:rFonts w:ascii="Simplified Arabic" w:hAnsi="Simplified Arabic" w:cs="Simplified Arabic"/>
          <w:sz w:val="28"/>
          <w:szCs w:val="28"/>
          <w:rtl/>
        </w:rPr>
        <w:t>يفرض</w:t>
      </w:r>
      <w:r>
        <w:rPr>
          <w:rFonts w:ascii="Simplified Arabic" w:hAnsi="Simplified Arabic" w:cs="Simplified Arabic"/>
          <w:sz w:val="28"/>
        </w:rPr>
        <w:t xml:space="preserve"> </w:t>
      </w:r>
      <w:r>
        <w:rPr>
          <w:rFonts w:ascii="Simplified Arabic" w:hAnsi="Simplified Arabic" w:cs="Simplified Arabic"/>
          <w:sz w:val="28"/>
          <w:szCs w:val="28"/>
          <w:rtl/>
        </w:rPr>
        <w:t>وجوده</w:t>
      </w:r>
      <w:r>
        <w:rPr>
          <w:rFonts w:ascii="Simplified Arabic" w:hAnsi="Simplified Arabic" w:cs="Simplified Arabic"/>
          <w:sz w:val="28"/>
        </w:rPr>
        <w:t xml:space="preserve"> </w:t>
      </w:r>
      <w:r>
        <w:rPr>
          <w:rFonts w:ascii="Simplified Arabic" w:hAnsi="Simplified Arabic" w:cs="Simplified Arabic"/>
          <w:sz w:val="28"/>
          <w:szCs w:val="28"/>
          <w:rtl/>
        </w:rPr>
        <w:t>ويعيش</w:t>
      </w:r>
      <w:r>
        <w:rPr>
          <w:rFonts w:ascii="Simplified Arabic" w:hAnsi="Simplified Arabic" w:cs="Simplified Arabic"/>
          <w:sz w:val="28"/>
        </w:rPr>
        <w:t xml:space="preserve"> </w:t>
      </w:r>
      <w:r>
        <w:rPr>
          <w:rFonts w:ascii="Simplified Arabic" w:hAnsi="Simplified Arabic" w:cs="Simplified Arabic"/>
          <w:sz w:val="28"/>
          <w:szCs w:val="28"/>
          <w:rtl/>
        </w:rPr>
        <w:t>طريقه</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باطن</w:t>
      </w:r>
      <w:r>
        <w:rPr>
          <w:rFonts w:ascii="Simplified Arabic" w:hAnsi="Simplified Arabic" w:cs="Simplified Arabic"/>
          <w:sz w:val="28"/>
        </w:rPr>
        <w:t xml:space="preserve"> </w:t>
      </w:r>
      <w:r>
        <w:rPr>
          <w:rFonts w:ascii="Simplified Arabic" w:hAnsi="Simplified Arabic" w:cs="Simplified Arabic"/>
          <w:sz w:val="28"/>
          <w:szCs w:val="28"/>
          <w:rtl/>
        </w:rPr>
        <w:t>الأرض</w:t>
      </w:r>
      <w:r>
        <w:rPr>
          <w:rFonts w:ascii="Simplified Arabic" w:hAnsi="Simplified Arabic" w:cs="Simplified Arabic"/>
          <w:sz w:val="28"/>
        </w:rPr>
        <w:t xml:space="preserve"> </w:t>
      </w:r>
      <w:r>
        <w:rPr>
          <w:rFonts w:ascii="Simplified Arabic" w:hAnsi="Simplified Arabic" w:cs="Simplified Arabic"/>
          <w:sz w:val="28"/>
          <w:szCs w:val="28"/>
          <w:rtl/>
        </w:rPr>
        <w:t>بعموله</w:t>
      </w:r>
      <w:r>
        <w:rPr>
          <w:rFonts w:ascii="Simplified Arabic" w:hAnsi="Simplified Arabic" w:cs="Simplified Arabic"/>
          <w:sz w:val="28"/>
        </w:rPr>
        <w:t xml:space="preserve"> </w:t>
      </w:r>
      <w:r>
        <w:rPr>
          <w:rFonts w:ascii="Simplified Arabic" w:hAnsi="Simplified Arabic" w:cs="Simplified Arabic"/>
          <w:sz w:val="28"/>
          <w:szCs w:val="28"/>
          <w:rtl/>
        </w:rPr>
        <w:t>وطقوسه</w:t>
      </w:r>
      <w:r>
        <w:rPr>
          <w:rFonts w:ascii="Simplified Arabic" w:hAnsi="Simplified Arabic" w:cs="Simplified Arabic"/>
          <w:sz w:val="28"/>
        </w:rPr>
        <w:t xml:space="preserve"> </w:t>
      </w:r>
      <w:r>
        <w:rPr>
          <w:rFonts w:ascii="Simplified Arabic" w:hAnsi="Simplified Arabic" w:cs="Simplified Arabic"/>
          <w:sz w:val="28"/>
          <w:szCs w:val="28"/>
          <w:rtl/>
        </w:rPr>
        <w:t>ليبيد</w:t>
      </w:r>
      <w:r>
        <w:rPr>
          <w:rFonts w:ascii="Simplified Arabic" w:hAnsi="Simplified Arabic" w:cs="Simplified Arabic"/>
          <w:sz w:val="28"/>
        </w:rPr>
        <w:t xml:space="preserve"> </w:t>
      </w:r>
      <w:r>
        <w:rPr>
          <w:rFonts w:ascii="Simplified Arabic" w:hAnsi="Simplified Arabic" w:cs="Simplified Arabic"/>
          <w:sz w:val="28"/>
          <w:szCs w:val="28"/>
          <w:rtl/>
        </w:rPr>
        <w:t>الحقيقة</w:t>
      </w:r>
      <w:r>
        <w:rPr>
          <w:rFonts w:ascii="Simplified Arabic" w:hAnsi="Simplified Arabic" w:cs="Simplified Arabic"/>
          <w:sz w:val="28"/>
        </w:rPr>
        <w:t xml:space="preserve"> </w:t>
      </w:r>
      <w:r>
        <w:rPr>
          <w:rFonts w:ascii="Simplified Arabic" w:hAnsi="Simplified Arabic" w:cs="Simplified Arabic"/>
          <w:sz w:val="28"/>
          <w:szCs w:val="28"/>
          <w:rtl/>
        </w:rPr>
        <w:t>التي</w:t>
      </w:r>
      <w:r>
        <w:rPr>
          <w:rFonts w:ascii="Simplified Arabic" w:hAnsi="Simplified Arabic" w:cs="Simplified Arabic"/>
          <w:sz w:val="28"/>
        </w:rPr>
        <w:t xml:space="preserve"> </w:t>
      </w:r>
      <w:r>
        <w:rPr>
          <w:rFonts w:ascii="Simplified Arabic" w:hAnsi="Simplified Arabic" w:cs="Simplified Arabic"/>
          <w:sz w:val="28"/>
          <w:szCs w:val="28"/>
          <w:rtl/>
        </w:rPr>
        <w:t>طمست</w:t>
      </w:r>
      <w:r>
        <w:rPr>
          <w:rFonts w:ascii="Simplified Arabic" w:hAnsi="Simplified Arabic" w:cs="Simplified Arabic"/>
          <w:sz w:val="28"/>
        </w:rPr>
        <w:t xml:space="preserve"> </w:t>
      </w:r>
      <w:r>
        <w:rPr>
          <w:rFonts w:ascii="Simplified Arabic" w:hAnsi="Simplified Arabic" w:cs="Simplified Arabic"/>
          <w:sz w:val="28"/>
          <w:szCs w:val="28"/>
          <w:rtl/>
        </w:rPr>
        <w:t>نزعات</w:t>
      </w:r>
      <w:r>
        <w:rPr>
          <w:rFonts w:ascii="Simplified Arabic" w:hAnsi="Simplified Arabic" w:cs="Simplified Arabic"/>
          <w:sz w:val="28"/>
        </w:rPr>
        <w:t xml:space="preserve"> </w:t>
      </w:r>
      <w:r>
        <w:rPr>
          <w:rFonts w:ascii="Simplified Arabic" w:hAnsi="Simplified Arabic" w:cs="Simplified Arabic"/>
          <w:sz w:val="28"/>
          <w:szCs w:val="28"/>
          <w:rtl/>
        </w:rPr>
        <w:t>العالم</w:t>
      </w:r>
      <w:r>
        <w:rPr>
          <w:rFonts w:ascii="Simplified Arabic" w:hAnsi="Simplified Arabic" w:cs="Simplified Arabic"/>
          <w:sz w:val="28"/>
        </w:rPr>
        <w:t xml:space="preserve"> </w:t>
      </w:r>
      <w:r>
        <w:rPr>
          <w:rFonts w:ascii="Simplified Arabic" w:hAnsi="Simplified Arabic" w:cs="Simplified Arabic"/>
          <w:sz w:val="28"/>
          <w:szCs w:val="28"/>
          <w:rtl/>
        </w:rPr>
        <w:t>الذي</w:t>
      </w:r>
      <w:r>
        <w:rPr>
          <w:rFonts w:ascii="Simplified Arabic" w:hAnsi="Simplified Arabic" w:cs="Simplified Arabic"/>
          <w:sz w:val="28"/>
        </w:rPr>
        <w:t xml:space="preserve"> </w:t>
      </w:r>
      <w:r>
        <w:rPr>
          <w:rFonts w:ascii="Simplified Arabic" w:hAnsi="Simplified Arabic" w:cs="Simplified Arabic"/>
          <w:sz w:val="28"/>
          <w:szCs w:val="28"/>
          <w:rtl/>
        </w:rPr>
        <w:t>يركض</w:t>
      </w:r>
      <w:r>
        <w:rPr>
          <w:rFonts w:ascii="Simplified Arabic" w:hAnsi="Simplified Arabic" w:cs="Simplified Arabic"/>
          <w:sz w:val="28"/>
        </w:rPr>
        <w:t xml:space="preserve"> </w:t>
      </w:r>
      <w:r>
        <w:rPr>
          <w:rFonts w:ascii="Simplified Arabic" w:hAnsi="Simplified Arabic" w:cs="Simplified Arabic"/>
          <w:sz w:val="28"/>
          <w:szCs w:val="28"/>
          <w:rtl/>
        </w:rPr>
        <w:t>وراءها</w:t>
      </w:r>
      <w:r>
        <w:rPr>
          <w:rFonts w:ascii="Simplified Arabic" w:hAnsi="Simplified Arabic" w:cs="Simplified Arabic"/>
          <w:sz w:val="28"/>
        </w:rPr>
        <w:t xml:space="preserve"> </w:t>
      </w:r>
      <w:r>
        <w:rPr>
          <w:rFonts w:ascii="Simplified Arabic" w:hAnsi="Simplified Arabic" w:cs="Simplified Arabic"/>
          <w:sz w:val="28"/>
          <w:szCs w:val="28"/>
          <w:rtl/>
        </w:rPr>
        <w:t>مهما</w:t>
      </w:r>
      <w:r>
        <w:rPr>
          <w:rFonts w:ascii="Simplified Arabic" w:hAnsi="Simplified Arabic" w:cs="Simplified Arabic"/>
          <w:sz w:val="28"/>
        </w:rPr>
        <w:t xml:space="preserve"> </w:t>
      </w:r>
      <w:r>
        <w:rPr>
          <w:rFonts w:ascii="Simplified Arabic" w:hAnsi="Simplified Arabic" w:cs="Simplified Arabic"/>
          <w:sz w:val="28"/>
          <w:szCs w:val="28"/>
          <w:rtl/>
        </w:rPr>
        <w:t>كلفت</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سبيلها</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جهد</w:t>
      </w:r>
      <w:r>
        <w:rPr>
          <w:rFonts w:ascii="Simplified Arabic" w:hAnsi="Simplified Arabic" w:cs="Simplified Arabic"/>
          <w:sz w:val="28"/>
        </w:rPr>
        <w:t xml:space="preserve"> </w:t>
      </w:r>
      <w:r>
        <w:rPr>
          <w:rFonts w:ascii="Simplified Arabic" w:hAnsi="Simplified Arabic" w:cs="Simplified Arabic"/>
          <w:sz w:val="28"/>
          <w:szCs w:val="28"/>
          <w:rtl/>
        </w:rPr>
        <w:t>ووقت</w:t>
      </w:r>
      <w:r>
        <w:rPr>
          <w:rFonts w:ascii="Simplified Arabic" w:hAnsi="Simplified Arabic" w:cs="Simplified Arabic"/>
          <w:sz w:val="28"/>
        </w:rPr>
        <w:t xml:space="preserve"> </w:t>
      </w:r>
      <w:r>
        <w:rPr>
          <w:rFonts w:ascii="Simplified Arabic" w:hAnsi="Simplified Arabic" w:cs="Simplified Arabic"/>
          <w:sz w:val="28"/>
          <w:szCs w:val="28"/>
          <w:rtl/>
        </w:rPr>
        <w:t>ومهما</w:t>
      </w:r>
      <w:r>
        <w:rPr>
          <w:rFonts w:ascii="Simplified Arabic" w:hAnsi="Simplified Arabic" w:cs="Simplified Arabic"/>
          <w:sz w:val="28"/>
        </w:rPr>
        <w:t xml:space="preserve"> </w:t>
      </w:r>
      <w:r>
        <w:rPr>
          <w:rFonts w:ascii="Simplified Arabic" w:hAnsi="Simplified Arabic" w:cs="Simplified Arabic"/>
          <w:sz w:val="28"/>
          <w:szCs w:val="28"/>
          <w:rtl/>
        </w:rPr>
        <w:t>بذل</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ما</w:t>
      </w:r>
      <w:r>
        <w:rPr>
          <w:rFonts w:ascii="Simplified Arabic" w:hAnsi="Simplified Arabic" w:cs="Simplified Arabic"/>
          <w:sz w:val="28"/>
          <w:szCs w:val="28"/>
          <w:rtl/>
          <w:lang w:bidi="ar-IQ"/>
        </w:rPr>
        <w:t xml:space="preserve">ل. </w:t>
      </w:r>
      <w:r>
        <w:rPr>
          <w:rFonts w:ascii="Simplified Arabic" w:hAnsi="Simplified Arabic" w:cs="Simplified Arabic"/>
          <w:sz w:val="28"/>
          <w:szCs w:val="28"/>
          <w:rtl/>
        </w:rPr>
        <w:t>لقد</w:t>
      </w:r>
      <w:r>
        <w:rPr>
          <w:rFonts w:ascii="Simplified Arabic" w:hAnsi="Simplified Arabic" w:cs="Simplified Arabic"/>
          <w:sz w:val="28"/>
        </w:rPr>
        <w:t xml:space="preserve"> </w:t>
      </w:r>
      <w:r>
        <w:rPr>
          <w:rFonts w:ascii="Simplified Arabic" w:hAnsi="Simplified Arabic" w:cs="Simplified Arabic"/>
          <w:sz w:val="28"/>
          <w:szCs w:val="28"/>
          <w:rtl/>
        </w:rPr>
        <w:t>عاش</w:t>
      </w:r>
      <w:r>
        <w:rPr>
          <w:rFonts w:ascii="Simplified Arabic" w:hAnsi="Simplified Arabic" w:cs="Simplified Arabic"/>
          <w:sz w:val="28"/>
        </w:rPr>
        <w:t xml:space="preserve"> </w:t>
      </w:r>
      <w:r>
        <w:rPr>
          <w:rFonts w:ascii="Simplified Arabic" w:hAnsi="Simplified Arabic" w:cs="Simplified Arabic"/>
          <w:sz w:val="28"/>
          <w:szCs w:val="28"/>
          <w:rtl/>
        </w:rPr>
        <w:t>الإنسان</w:t>
      </w:r>
      <w:r>
        <w:rPr>
          <w:rFonts w:ascii="Simplified Arabic" w:hAnsi="Simplified Arabic" w:cs="Simplified Arabic"/>
          <w:sz w:val="28"/>
        </w:rPr>
        <w:t xml:space="preserve"> </w:t>
      </w:r>
      <w:r>
        <w:rPr>
          <w:rFonts w:ascii="Simplified Arabic" w:hAnsi="Simplified Arabic" w:cs="Simplified Arabic"/>
          <w:sz w:val="28"/>
          <w:szCs w:val="28"/>
          <w:rtl/>
        </w:rPr>
        <w:t>عمره</w:t>
      </w:r>
      <w:r>
        <w:rPr>
          <w:rFonts w:ascii="Simplified Arabic" w:hAnsi="Simplified Arabic" w:cs="Simplified Arabic"/>
          <w:sz w:val="28"/>
        </w:rPr>
        <w:t xml:space="preserve"> </w:t>
      </w:r>
      <w:r>
        <w:rPr>
          <w:rFonts w:ascii="Simplified Arabic" w:hAnsi="Simplified Arabic" w:cs="Simplified Arabic"/>
          <w:sz w:val="28"/>
          <w:szCs w:val="28"/>
          <w:rtl/>
        </w:rPr>
        <w:t>مع</w:t>
      </w:r>
      <w:r>
        <w:rPr>
          <w:rFonts w:ascii="Simplified Arabic" w:hAnsi="Simplified Arabic" w:cs="Simplified Arabic"/>
          <w:sz w:val="28"/>
        </w:rPr>
        <w:t xml:space="preserve"> </w:t>
      </w:r>
      <w:r>
        <w:rPr>
          <w:rFonts w:ascii="Simplified Arabic" w:hAnsi="Simplified Arabic" w:cs="Simplified Arabic"/>
          <w:sz w:val="28"/>
          <w:szCs w:val="28"/>
          <w:rtl/>
        </w:rPr>
        <w:t>الماضي</w:t>
      </w:r>
      <w:r>
        <w:rPr>
          <w:rFonts w:ascii="Simplified Arabic" w:hAnsi="Simplified Arabic" w:cs="Simplified Arabic"/>
          <w:sz w:val="28"/>
        </w:rPr>
        <w:t xml:space="preserve"> </w:t>
      </w:r>
      <w:r>
        <w:rPr>
          <w:rFonts w:ascii="Simplified Arabic" w:hAnsi="Simplified Arabic" w:cs="Simplified Arabic"/>
          <w:sz w:val="28"/>
          <w:szCs w:val="28"/>
          <w:rtl/>
        </w:rPr>
        <w:t>ومع</w:t>
      </w:r>
      <w:r>
        <w:rPr>
          <w:rFonts w:ascii="Simplified Arabic" w:hAnsi="Simplified Arabic" w:cs="Simplified Arabic"/>
          <w:sz w:val="28"/>
        </w:rPr>
        <w:t xml:space="preserve"> </w:t>
      </w:r>
      <w:r>
        <w:rPr>
          <w:rFonts w:ascii="Simplified Arabic" w:hAnsi="Simplified Arabic" w:cs="Simplified Arabic"/>
          <w:sz w:val="28"/>
          <w:szCs w:val="28"/>
          <w:rtl/>
        </w:rPr>
        <w:t>تاريخه</w:t>
      </w:r>
      <w:r>
        <w:rPr>
          <w:rFonts w:ascii="Simplified Arabic" w:hAnsi="Simplified Arabic" w:cs="Simplified Arabic"/>
          <w:sz w:val="28"/>
        </w:rPr>
        <w:t xml:space="preserve"> </w:t>
      </w:r>
      <w:r>
        <w:rPr>
          <w:rFonts w:ascii="Simplified Arabic" w:hAnsi="Simplified Arabic" w:cs="Simplified Arabic"/>
          <w:sz w:val="28"/>
          <w:szCs w:val="28"/>
          <w:rtl/>
        </w:rPr>
        <w:t>وقصصه</w:t>
      </w:r>
      <w:r>
        <w:rPr>
          <w:rFonts w:ascii="Simplified Arabic" w:hAnsi="Simplified Arabic" w:cs="Simplified Arabic"/>
          <w:sz w:val="28"/>
        </w:rPr>
        <w:t xml:space="preserve"> </w:t>
      </w:r>
      <w:r>
        <w:rPr>
          <w:rFonts w:ascii="Simplified Arabic" w:hAnsi="Simplified Arabic" w:cs="Simplified Arabic"/>
          <w:sz w:val="28"/>
          <w:szCs w:val="28"/>
          <w:rtl/>
        </w:rPr>
        <w:t>وعلومه</w:t>
      </w:r>
      <w:r>
        <w:rPr>
          <w:rFonts w:ascii="Simplified Arabic" w:hAnsi="Simplified Arabic" w:cs="Simplified Arabic"/>
          <w:sz w:val="28"/>
        </w:rPr>
        <w:t xml:space="preserve"> </w:t>
      </w:r>
      <w:r>
        <w:rPr>
          <w:rFonts w:ascii="Simplified Arabic" w:hAnsi="Simplified Arabic" w:cs="Simplified Arabic"/>
          <w:sz w:val="28"/>
          <w:szCs w:val="28"/>
          <w:rtl/>
        </w:rPr>
        <w:t>وإدارته</w:t>
      </w:r>
      <w:r>
        <w:rPr>
          <w:rFonts w:ascii="Simplified Arabic" w:hAnsi="Simplified Arabic" w:cs="Simplified Arabic"/>
          <w:sz w:val="28"/>
        </w:rPr>
        <w:t xml:space="preserve"> </w:t>
      </w:r>
      <w:r>
        <w:rPr>
          <w:rFonts w:ascii="Simplified Arabic" w:hAnsi="Simplified Arabic" w:cs="Simplified Arabic"/>
          <w:sz w:val="28"/>
          <w:szCs w:val="28"/>
          <w:rtl/>
        </w:rPr>
        <w:t>وفلسفته</w:t>
      </w:r>
      <w:r>
        <w:rPr>
          <w:rFonts w:ascii="Simplified Arabic" w:hAnsi="Simplified Arabic" w:cs="Simplified Arabic"/>
          <w:sz w:val="28"/>
        </w:rPr>
        <w:t xml:space="preserve"> </w:t>
      </w:r>
      <w:r>
        <w:rPr>
          <w:rFonts w:ascii="Simplified Arabic" w:hAnsi="Simplified Arabic" w:cs="Simplified Arabic"/>
          <w:sz w:val="28"/>
          <w:szCs w:val="28"/>
          <w:rtl/>
        </w:rPr>
        <w:t>وأساطيره</w:t>
      </w:r>
      <w:r>
        <w:rPr>
          <w:rFonts w:ascii="Simplified Arabic" w:hAnsi="Simplified Arabic" w:cs="Simplified Arabic"/>
          <w:sz w:val="28"/>
        </w:rPr>
        <w:t xml:space="preserve"> </w:t>
      </w:r>
      <w:r>
        <w:rPr>
          <w:rFonts w:ascii="Simplified Arabic" w:hAnsi="Simplified Arabic" w:cs="Simplified Arabic"/>
          <w:sz w:val="28"/>
          <w:szCs w:val="28"/>
          <w:rtl/>
        </w:rPr>
        <w:t>حتى</w:t>
      </w:r>
      <w:r>
        <w:rPr>
          <w:rFonts w:ascii="Simplified Arabic" w:hAnsi="Simplified Arabic" w:cs="Simplified Arabic"/>
          <w:sz w:val="28"/>
        </w:rPr>
        <w:t xml:space="preserve"> </w:t>
      </w:r>
      <w:r>
        <w:rPr>
          <w:rFonts w:ascii="Simplified Arabic" w:hAnsi="Simplified Arabic" w:cs="Simplified Arabic"/>
          <w:sz w:val="28"/>
          <w:szCs w:val="28"/>
          <w:rtl/>
        </w:rPr>
        <w:t>إذا</w:t>
      </w:r>
      <w:r>
        <w:rPr>
          <w:rFonts w:ascii="Simplified Arabic" w:hAnsi="Simplified Arabic" w:cs="Simplified Arabic"/>
          <w:sz w:val="28"/>
        </w:rPr>
        <w:t xml:space="preserve"> </w:t>
      </w:r>
      <w:r>
        <w:rPr>
          <w:rFonts w:ascii="Simplified Arabic" w:hAnsi="Simplified Arabic" w:cs="Simplified Arabic"/>
          <w:sz w:val="28"/>
          <w:szCs w:val="28"/>
          <w:rtl/>
        </w:rPr>
        <w:t>سئم</w:t>
      </w:r>
      <w:r>
        <w:rPr>
          <w:rFonts w:ascii="Simplified Arabic" w:hAnsi="Simplified Arabic" w:cs="Simplified Arabic"/>
          <w:sz w:val="28"/>
        </w:rPr>
        <w:t xml:space="preserve"> </w:t>
      </w:r>
      <w:r>
        <w:rPr>
          <w:rFonts w:ascii="Simplified Arabic" w:hAnsi="Simplified Arabic" w:cs="Simplified Arabic"/>
          <w:sz w:val="28"/>
          <w:szCs w:val="28"/>
          <w:rtl/>
        </w:rPr>
        <w:t>وجد</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بقعة</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بقاع</w:t>
      </w:r>
      <w:r>
        <w:rPr>
          <w:rFonts w:ascii="Simplified Arabic" w:hAnsi="Simplified Arabic" w:cs="Simplified Arabic"/>
          <w:sz w:val="28"/>
        </w:rPr>
        <w:t xml:space="preserve"> </w:t>
      </w:r>
      <w:r>
        <w:rPr>
          <w:rFonts w:ascii="Simplified Arabic" w:hAnsi="Simplified Arabic" w:cs="Simplified Arabic"/>
          <w:sz w:val="28"/>
          <w:szCs w:val="28"/>
          <w:rtl/>
        </w:rPr>
        <w:t>العالم</w:t>
      </w:r>
      <w:r>
        <w:rPr>
          <w:rFonts w:ascii="Simplified Arabic" w:hAnsi="Simplified Arabic" w:cs="Simplified Arabic"/>
          <w:sz w:val="28"/>
        </w:rPr>
        <w:t xml:space="preserve"> </w:t>
      </w:r>
      <w:r>
        <w:rPr>
          <w:rFonts w:ascii="Simplified Arabic" w:hAnsi="Simplified Arabic" w:cs="Simplified Arabic"/>
          <w:sz w:val="28"/>
          <w:szCs w:val="28"/>
          <w:rtl/>
        </w:rPr>
        <w:t>ينبش</w:t>
      </w:r>
      <w:r>
        <w:rPr>
          <w:rFonts w:ascii="Simplified Arabic" w:hAnsi="Simplified Arabic" w:cs="Simplified Arabic"/>
          <w:sz w:val="28"/>
        </w:rPr>
        <w:t xml:space="preserve"> </w:t>
      </w:r>
      <w:r>
        <w:rPr>
          <w:rFonts w:ascii="Simplified Arabic" w:hAnsi="Simplified Arabic" w:cs="Simplified Arabic"/>
          <w:sz w:val="28"/>
          <w:szCs w:val="28"/>
          <w:rtl/>
        </w:rPr>
        <w:t>أمل</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حضارة</w:t>
      </w:r>
      <w:r>
        <w:rPr>
          <w:rFonts w:ascii="Simplified Arabic" w:hAnsi="Simplified Arabic" w:cs="Simplified Arabic"/>
          <w:sz w:val="28"/>
        </w:rPr>
        <w:t xml:space="preserve"> </w:t>
      </w:r>
      <w:r>
        <w:rPr>
          <w:rFonts w:ascii="Simplified Arabic" w:hAnsi="Simplified Arabic" w:cs="Simplified Arabic"/>
          <w:sz w:val="28"/>
          <w:szCs w:val="28"/>
          <w:rtl/>
        </w:rPr>
        <w:t>ما،</w:t>
      </w:r>
      <w:r>
        <w:rPr>
          <w:rFonts w:ascii="Simplified Arabic" w:hAnsi="Simplified Arabic" w:cs="Simplified Arabic"/>
          <w:sz w:val="28"/>
        </w:rPr>
        <w:t xml:space="preserve"> </w:t>
      </w:r>
      <w:r>
        <w:rPr>
          <w:rFonts w:ascii="Simplified Arabic" w:hAnsi="Simplified Arabic" w:cs="Simplified Arabic"/>
          <w:sz w:val="28"/>
          <w:szCs w:val="28"/>
          <w:rtl/>
        </w:rPr>
        <w:t>ما</w:t>
      </w:r>
      <w:r>
        <w:rPr>
          <w:rFonts w:ascii="Simplified Arabic" w:hAnsi="Simplified Arabic" w:cs="Simplified Arabic"/>
          <w:sz w:val="28"/>
        </w:rPr>
        <w:t xml:space="preserve"> </w:t>
      </w:r>
      <w:r>
        <w:rPr>
          <w:rFonts w:ascii="Simplified Arabic" w:hAnsi="Simplified Arabic" w:cs="Simplified Arabic"/>
          <w:sz w:val="28"/>
          <w:szCs w:val="28"/>
          <w:rtl/>
        </w:rPr>
        <w:t>تزال</w:t>
      </w:r>
      <w:r>
        <w:rPr>
          <w:rFonts w:ascii="Simplified Arabic" w:hAnsi="Simplified Arabic" w:cs="Simplified Arabic"/>
          <w:sz w:val="28"/>
        </w:rPr>
        <w:t xml:space="preserve"> </w:t>
      </w:r>
      <w:r>
        <w:rPr>
          <w:rFonts w:ascii="Simplified Arabic" w:hAnsi="Simplified Arabic" w:cs="Simplified Arabic"/>
          <w:sz w:val="28"/>
          <w:szCs w:val="28"/>
          <w:rtl/>
        </w:rPr>
        <w:t>آثارها</w:t>
      </w:r>
      <w:r>
        <w:rPr>
          <w:rFonts w:ascii="Simplified Arabic" w:hAnsi="Simplified Arabic" w:cs="Simplified Arabic"/>
          <w:sz w:val="28"/>
        </w:rPr>
        <w:t xml:space="preserve"> </w:t>
      </w:r>
      <w:r>
        <w:rPr>
          <w:rFonts w:ascii="Simplified Arabic" w:hAnsi="Simplified Arabic" w:cs="Simplified Arabic"/>
          <w:sz w:val="28"/>
          <w:szCs w:val="28"/>
          <w:rtl/>
        </w:rPr>
        <w:t>مطمورة</w:t>
      </w:r>
      <w:r>
        <w:rPr>
          <w:rFonts w:ascii="Simplified Arabic" w:hAnsi="Simplified Arabic" w:cs="Simplified Arabic"/>
          <w:sz w:val="28"/>
        </w:rPr>
        <w:t xml:space="preserve"> </w:t>
      </w:r>
      <w:r>
        <w:rPr>
          <w:rFonts w:ascii="Simplified Arabic" w:hAnsi="Simplified Arabic" w:cs="Simplified Arabic"/>
          <w:sz w:val="28"/>
          <w:szCs w:val="28"/>
          <w:rtl/>
        </w:rPr>
        <w:t>تحت</w:t>
      </w:r>
      <w:r>
        <w:rPr>
          <w:rFonts w:ascii="Simplified Arabic" w:hAnsi="Simplified Arabic" w:cs="Simplified Arabic"/>
          <w:sz w:val="28"/>
        </w:rPr>
        <w:t xml:space="preserve"> </w:t>
      </w:r>
      <w:r>
        <w:rPr>
          <w:rFonts w:ascii="Simplified Arabic" w:hAnsi="Simplified Arabic" w:cs="Simplified Arabic"/>
          <w:sz w:val="28"/>
          <w:szCs w:val="28"/>
          <w:rtl/>
        </w:rPr>
        <w:t>التراب</w:t>
      </w:r>
      <w:r>
        <w:rPr>
          <w:rFonts w:ascii="Simplified Arabic" w:hAnsi="Simplified Arabic" w:cs="Simplified Arabic"/>
          <w:sz w:val="28"/>
        </w:rPr>
        <w:t xml:space="preserve"> </w:t>
      </w:r>
      <w:r>
        <w:rPr>
          <w:rFonts w:ascii="Simplified Arabic" w:hAnsi="Simplified Arabic" w:cs="Simplified Arabic"/>
          <w:sz w:val="28"/>
          <w:szCs w:val="28"/>
          <w:rtl/>
        </w:rPr>
        <w:t>لينشدوا</w:t>
      </w:r>
      <w:r>
        <w:rPr>
          <w:rFonts w:ascii="Simplified Arabic" w:hAnsi="Simplified Arabic" w:cs="Simplified Arabic"/>
          <w:sz w:val="28"/>
        </w:rPr>
        <w:t xml:space="preserve">: </w:t>
      </w:r>
      <w:r>
        <w:rPr>
          <w:rFonts w:ascii="Simplified Arabic" w:hAnsi="Simplified Arabic" w:cs="Simplified Arabic"/>
          <w:sz w:val="28"/>
          <w:szCs w:val="28"/>
          <w:rtl/>
        </w:rPr>
        <w:t>أيها</w:t>
      </w:r>
      <w:r>
        <w:rPr>
          <w:rFonts w:ascii="Simplified Arabic" w:hAnsi="Simplified Arabic" w:cs="Simplified Arabic"/>
          <w:sz w:val="28"/>
        </w:rPr>
        <w:t xml:space="preserve"> </w:t>
      </w:r>
      <w:r>
        <w:rPr>
          <w:rFonts w:ascii="Simplified Arabic" w:hAnsi="Simplified Arabic" w:cs="Simplified Arabic"/>
          <w:sz w:val="28"/>
          <w:szCs w:val="28"/>
          <w:rtl/>
        </w:rPr>
        <w:t>الرجال</w:t>
      </w:r>
      <w:r>
        <w:rPr>
          <w:rFonts w:ascii="Simplified Arabic" w:hAnsi="Simplified Arabic" w:cs="Simplified Arabic"/>
          <w:sz w:val="28"/>
        </w:rPr>
        <w:t xml:space="preserve"> </w:t>
      </w:r>
      <w:r>
        <w:rPr>
          <w:rFonts w:ascii="Simplified Arabic" w:hAnsi="Simplified Arabic" w:cs="Simplified Arabic"/>
          <w:sz w:val="28"/>
          <w:szCs w:val="28"/>
          <w:rtl/>
        </w:rPr>
        <w:t>سواء</w:t>
      </w:r>
      <w:r>
        <w:rPr>
          <w:rFonts w:ascii="Simplified Arabic" w:hAnsi="Simplified Arabic" w:cs="Simplified Arabic"/>
          <w:sz w:val="28"/>
        </w:rPr>
        <w:t xml:space="preserve"> </w:t>
      </w:r>
      <w:r>
        <w:rPr>
          <w:rFonts w:ascii="Simplified Arabic" w:hAnsi="Simplified Arabic" w:cs="Simplified Arabic"/>
          <w:sz w:val="28"/>
          <w:szCs w:val="28"/>
          <w:rtl/>
        </w:rPr>
        <w:t>كانت</w:t>
      </w:r>
      <w:r>
        <w:rPr>
          <w:rFonts w:ascii="Simplified Arabic" w:hAnsi="Simplified Arabic" w:cs="Simplified Arabic"/>
          <w:sz w:val="28"/>
        </w:rPr>
        <w:t xml:space="preserve"> </w:t>
      </w:r>
      <w:r>
        <w:rPr>
          <w:rFonts w:ascii="Simplified Arabic" w:hAnsi="Simplified Arabic" w:cs="Simplified Arabic"/>
          <w:sz w:val="28"/>
          <w:szCs w:val="28"/>
          <w:rtl/>
        </w:rPr>
        <w:t>على</w:t>
      </w:r>
      <w:r>
        <w:rPr>
          <w:rFonts w:ascii="Simplified Arabic" w:hAnsi="Simplified Arabic" w:cs="Simplified Arabic"/>
          <w:sz w:val="28"/>
        </w:rPr>
        <w:t xml:space="preserve"> </w:t>
      </w:r>
      <w:r>
        <w:rPr>
          <w:rFonts w:ascii="Simplified Arabic" w:hAnsi="Simplified Arabic" w:cs="Simplified Arabic"/>
          <w:sz w:val="28"/>
          <w:szCs w:val="28"/>
          <w:rtl/>
        </w:rPr>
        <w:t>البقاع</w:t>
      </w:r>
      <w:r>
        <w:rPr>
          <w:rFonts w:ascii="Simplified Arabic" w:hAnsi="Simplified Arabic" w:cs="Simplified Arabic"/>
          <w:sz w:val="28"/>
        </w:rPr>
        <w:t xml:space="preserve"> </w:t>
      </w:r>
      <w:proofErr w:type="gramStart"/>
      <w:r>
        <w:rPr>
          <w:rFonts w:ascii="Simplified Arabic" w:hAnsi="Simplified Arabic" w:cs="Simplified Arabic"/>
          <w:sz w:val="28"/>
          <w:szCs w:val="28"/>
          <w:rtl/>
        </w:rPr>
        <w:t>صحارى</w:t>
      </w:r>
      <w:proofErr w:type="gramEnd"/>
      <w:r>
        <w:rPr>
          <w:rFonts w:ascii="Simplified Arabic" w:hAnsi="Simplified Arabic" w:cs="Simplified Arabic"/>
          <w:sz w:val="28"/>
        </w:rPr>
        <w:t xml:space="preserve"> </w:t>
      </w:r>
      <w:r>
        <w:rPr>
          <w:rFonts w:ascii="Simplified Arabic" w:hAnsi="Simplified Arabic" w:cs="Simplified Arabic"/>
          <w:sz w:val="28"/>
          <w:szCs w:val="28"/>
          <w:rtl/>
        </w:rPr>
        <w:t>جرداء،</w:t>
      </w:r>
      <w:r>
        <w:rPr>
          <w:rFonts w:ascii="Simplified Arabic" w:hAnsi="Simplified Arabic" w:cs="Simplified Arabic"/>
          <w:sz w:val="28"/>
        </w:rPr>
        <w:t xml:space="preserve"> </w:t>
      </w:r>
      <w:r>
        <w:rPr>
          <w:rFonts w:ascii="Simplified Arabic" w:hAnsi="Simplified Arabic" w:cs="Simplified Arabic"/>
          <w:sz w:val="28"/>
          <w:szCs w:val="28"/>
          <w:rtl/>
        </w:rPr>
        <w:t>أم</w:t>
      </w:r>
      <w:r>
        <w:rPr>
          <w:rFonts w:ascii="Simplified Arabic" w:hAnsi="Simplified Arabic" w:cs="Simplified Arabic"/>
          <w:sz w:val="28"/>
        </w:rPr>
        <w:t xml:space="preserve"> </w:t>
      </w:r>
      <w:r>
        <w:rPr>
          <w:rFonts w:ascii="Simplified Arabic" w:hAnsi="Simplified Arabic" w:cs="Simplified Arabic"/>
          <w:sz w:val="28"/>
          <w:szCs w:val="28"/>
          <w:rtl/>
        </w:rPr>
        <w:t>قمم</w:t>
      </w:r>
      <w:r>
        <w:rPr>
          <w:rFonts w:ascii="Simplified Arabic" w:hAnsi="Simplified Arabic" w:cs="Simplified Arabic"/>
          <w:sz w:val="28"/>
        </w:rPr>
        <w:t xml:space="preserve"> </w:t>
      </w:r>
      <w:r>
        <w:rPr>
          <w:rFonts w:ascii="Simplified Arabic" w:hAnsi="Simplified Arabic" w:cs="Simplified Arabic"/>
          <w:sz w:val="28"/>
          <w:szCs w:val="28"/>
          <w:rtl/>
        </w:rPr>
        <w:t>جبال</w:t>
      </w:r>
      <w:r>
        <w:rPr>
          <w:rFonts w:ascii="Simplified Arabic" w:hAnsi="Simplified Arabic" w:cs="Simplified Arabic"/>
          <w:sz w:val="28"/>
        </w:rPr>
        <w:t xml:space="preserve"> </w:t>
      </w:r>
      <w:r>
        <w:rPr>
          <w:rFonts w:ascii="Simplified Arabic" w:hAnsi="Simplified Arabic" w:cs="Simplified Arabic"/>
          <w:sz w:val="28"/>
          <w:szCs w:val="28"/>
          <w:rtl/>
        </w:rPr>
        <w:t>وعرة،</w:t>
      </w:r>
      <w:r>
        <w:rPr>
          <w:rFonts w:ascii="Simplified Arabic" w:hAnsi="Simplified Arabic" w:cs="Simplified Arabic"/>
          <w:sz w:val="28"/>
        </w:rPr>
        <w:t xml:space="preserve"> </w:t>
      </w:r>
      <w:r>
        <w:rPr>
          <w:rFonts w:ascii="Simplified Arabic" w:hAnsi="Simplified Arabic" w:cs="Simplified Arabic"/>
          <w:sz w:val="28"/>
          <w:szCs w:val="28"/>
          <w:rtl/>
        </w:rPr>
        <w:t>فإنهم</w:t>
      </w:r>
      <w:r>
        <w:rPr>
          <w:rFonts w:ascii="Simplified Arabic" w:hAnsi="Simplified Arabic" w:cs="Simplified Arabic"/>
          <w:sz w:val="28"/>
        </w:rPr>
        <w:t xml:space="preserve"> </w:t>
      </w:r>
      <w:r>
        <w:rPr>
          <w:rFonts w:ascii="Simplified Arabic" w:hAnsi="Simplified Arabic" w:cs="Simplified Arabic"/>
          <w:sz w:val="28"/>
          <w:szCs w:val="28"/>
          <w:rtl/>
        </w:rPr>
        <w:t>يكابدون</w:t>
      </w:r>
      <w:r>
        <w:rPr>
          <w:rFonts w:ascii="Simplified Arabic" w:hAnsi="Simplified Arabic" w:cs="Simplified Arabic"/>
          <w:sz w:val="28"/>
        </w:rPr>
        <w:t xml:space="preserve"> </w:t>
      </w:r>
      <w:r>
        <w:rPr>
          <w:rFonts w:ascii="Simplified Arabic" w:hAnsi="Simplified Arabic" w:cs="Simplified Arabic"/>
          <w:sz w:val="28"/>
          <w:szCs w:val="28"/>
          <w:rtl/>
        </w:rPr>
        <w:t>يعطون</w:t>
      </w:r>
      <w:r>
        <w:rPr>
          <w:rFonts w:ascii="Simplified Arabic" w:hAnsi="Simplified Arabic" w:cs="Simplified Arabic"/>
          <w:sz w:val="28"/>
        </w:rPr>
        <w:t xml:space="preserve"> </w:t>
      </w:r>
      <w:r>
        <w:rPr>
          <w:rFonts w:ascii="Simplified Arabic" w:hAnsi="Simplified Arabic" w:cs="Simplified Arabic"/>
          <w:sz w:val="28"/>
          <w:szCs w:val="28"/>
          <w:rtl/>
        </w:rPr>
        <w:t>دماءهم</w:t>
      </w:r>
      <w:r>
        <w:rPr>
          <w:rFonts w:ascii="Simplified Arabic" w:hAnsi="Simplified Arabic" w:cs="Simplified Arabic"/>
          <w:sz w:val="28"/>
        </w:rPr>
        <w:t xml:space="preserve"> </w:t>
      </w:r>
      <w:r>
        <w:rPr>
          <w:rFonts w:ascii="Simplified Arabic" w:hAnsi="Simplified Arabic" w:cs="Simplified Arabic"/>
          <w:sz w:val="28"/>
          <w:szCs w:val="28"/>
          <w:rtl/>
        </w:rPr>
        <w:t>بسيل</w:t>
      </w:r>
      <w:r>
        <w:rPr>
          <w:rFonts w:ascii="Simplified Arabic" w:hAnsi="Simplified Arabic" w:cs="Simplified Arabic"/>
          <w:sz w:val="28"/>
        </w:rPr>
        <w:t xml:space="preserve"> </w:t>
      </w:r>
      <w:r>
        <w:rPr>
          <w:rFonts w:ascii="Simplified Arabic" w:hAnsi="Simplified Arabic" w:cs="Simplified Arabic"/>
          <w:sz w:val="28"/>
          <w:szCs w:val="28"/>
          <w:rtl/>
        </w:rPr>
        <w:t>طويل</w:t>
      </w:r>
      <w:r>
        <w:rPr>
          <w:rFonts w:ascii="Simplified Arabic" w:hAnsi="Simplified Arabic" w:cs="Simplified Arabic"/>
          <w:sz w:val="28"/>
        </w:rPr>
        <w:t xml:space="preserve"> </w:t>
      </w:r>
      <w:r>
        <w:rPr>
          <w:rFonts w:ascii="Simplified Arabic" w:hAnsi="Simplified Arabic" w:cs="Simplified Arabic"/>
          <w:sz w:val="28"/>
          <w:szCs w:val="28"/>
          <w:rtl/>
        </w:rPr>
        <w:t>وعريض</w:t>
      </w:r>
      <w:r>
        <w:rPr>
          <w:rFonts w:ascii="Simplified Arabic" w:hAnsi="Simplified Arabic" w:cs="Simplified Arabic"/>
          <w:sz w:val="28"/>
        </w:rPr>
        <w:t xml:space="preserve"> </w:t>
      </w:r>
      <w:r>
        <w:rPr>
          <w:rFonts w:ascii="Simplified Arabic" w:hAnsi="Simplified Arabic" w:cs="Simplified Arabic"/>
          <w:sz w:val="28"/>
          <w:szCs w:val="28"/>
          <w:rtl/>
        </w:rPr>
        <w:t>حتى</w:t>
      </w:r>
      <w:r>
        <w:rPr>
          <w:rFonts w:ascii="Simplified Arabic" w:hAnsi="Simplified Arabic" w:cs="Simplified Arabic"/>
          <w:sz w:val="28"/>
        </w:rPr>
        <w:t xml:space="preserve"> </w:t>
      </w:r>
      <w:r>
        <w:rPr>
          <w:rFonts w:ascii="Simplified Arabic" w:hAnsi="Simplified Arabic" w:cs="Simplified Arabic"/>
          <w:sz w:val="28"/>
          <w:szCs w:val="28"/>
          <w:rtl/>
        </w:rPr>
        <w:t>يبدأ</w:t>
      </w:r>
      <w:r>
        <w:rPr>
          <w:rFonts w:ascii="Simplified Arabic" w:hAnsi="Simplified Arabic" w:cs="Simplified Arabic"/>
          <w:sz w:val="28"/>
        </w:rPr>
        <w:t xml:space="preserve"> </w:t>
      </w:r>
      <w:r>
        <w:rPr>
          <w:rFonts w:ascii="Simplified Arabic" w:hAnsi="Simplified Arabic" w:cs="Simplified Arabic"/>
          <w:sz w:val="28"/>
          <w:szCs w:val="28"/>
          <w:rtl/>
        </w:rPr>
        <w:t>عملهم</w:t>
      </w:r>
      <w:r>
        <w:rPr>
          <w:rFonts w:ascii="Simplified Arabic" w:hAnsi="Simplified Arabic" w:cs="Simplified Arabic"/>
          <w:sz w:val="28"/>
        </w:rPr>
        <w:t xml:space="preserve">. </w:t>
      </w:r>
      <w:r>
        <w:rPr>
          <w:rFonts w:ascii="Simplified Arabic" w:hAnsi="Simplified Arabic" w:cs="Simplified Arabic"/>
          <w:sz w:val="28"/>
          <w:szCs w:val="28"/>
          <w:rtl/>
        </w:rPr>
        <w:t>وقد</w:t>
      </w:r>
      <w:r>
        <w:rPr>
          <w:rFonts w:ascii="Simplified Arabic" w:hAnsi="Simplified Arabic" w:cs="Simplified Arabic"/>
          <w:sz w:val="28"/>
        </w:rPr>
        <w:t xml:space="preserve"> </w:t>
      </w:r>
      <w:r>
        <w:rPr>
          <w:rFonts w:ascii="Simplified Arabic" w:hAnsi="Simplified Arabic" w:cs="Simplified Arabic"/>
          <w:sz w:val="28"/>
          <w:szCs w:val="28"/>
          <w:rtl/>
        </w:rPr>
        <w:t>يطول</w:t>
      </w:r>
      <w:r>
        <w:rPr>
          <w:rFonts w:ascii="Simplified Arabic" w:hAnsi="Simplified Arabic" w:cs="Simplified Arabic"/>
          <w:sz w:val="28"/>
        </w:rPr>
        <w:t xml:space="preserve"> </w:t>
      </w:r>
      <w:r>
        <w:rPr>
          <w:rFonts w:ascii="Simplified Arabic" w:hAnsi="Simplified Arabic" w:cs="Simplified Arabic"/>
          <w:sz w:val="28"/>
          <w:szCs w:val="28"/>
          <w:rtl/>
        </w:rPr>
        <w:t>سهرهم</w:t>
      </w:r>
      <w:r>
        <w:rPr>
          <w:rFonts w:ascii="Simplified Arabic" w:hAnsi="Simplified Arabic" w:cs="Simplified Arabic"/>
          <w:sz w:val="28"/>
        </w:rPr>
        <w:t xml:space="preserve"> </w:t>
      </w:r>
      <w:r>
        <w:rPr>
          <w:rFonts w:ascii="Simplified Arabic" w:hAnsi="Simplified Arabic" w:cs="Simplified Arabic"/>
          <w:sz w:val="28"/>
          <w:szCs w:val="28"/>
          <w:rtl/>
        </w:rPr>
        <w:t>والتفتيش</w:t>
      </w:r>
      <w:r>
        <w:rPr>
          <w:rFonts w:ascii="Simplified Arabic" w:hAnsi="Simplified Arabic" w:cs="Simplified Arabic"/>
          <w:sz w:val="28"/>
        </w:rPr>
        <w:t xml:space="preserve"> </w:t>
      </w:r>
      <w:r>
        <w:rPr>
          <w:rFonts w:ascii="Simplified Arabic" w:hAnsi="Simplified Arabic" w:cs="Simplified Arabic"/>
          <w:sz w:val="28"/>
          <w:szCs w:val="28"/>
          <w:rtl/>
        </w:rPr>
        <w:t>وقد</w:t>
      </w:r>
      <w:r>
        <w:rPr>
          <w:rFonts w:ascii="Simplified Arabic" w:hAnsi="Simplified Arabic" w:cs="Simplified Arabic"/>
          <w:sz w:val="28"/>
        </w:rPr>
        <w:t xml:space="preserve"> </w:t>
      </w:r>
      <w:r>
        <w:rPr>
          <w:rFonts w:ascii="Simplified Arabic" w:hAnsi="Simplified Arabic" w:cs="Simplified Arabic"/>
          <w:sz w:val="28"/>
          <w:szCs w:val="28"/>
          <w:rtl/>
        </w:rPr>
        <w:t>تطول</w:t>
      </w:r>
      <w:r>
        <w:rPr>
          <w:rFonts w:ascii="Simplified Arabic" w:hAnsi="Simplified Arabic" w:cs="Simplified Arabic"/>
          <w:sz w:val="28"/>
        </w:rPr>
        <w:t xml:space="preserve"> </w:t>
      </w:r>
      <w:r>
        <w:rPr>
          <w:rFonts w:ascii="Simplified Arabic" w:hAnsi="Simplified Arabic" w:cs="Simplified Arabic"/>
          <w:sz w:val="28"/>
          <w:szCs w:val="28"/>
          <w:rtl/>
        </w:rPr>
        <w:t>بهم</w:t>
      </w:r>
      <w:r>
        <w:rPr>
          <w:rFonts w:ascii="Simplified Arabic" w:hAnsi="Simplified Arabic" w:cs="Simplified Arabic"/>
          <w:sz w:val="28"/>
        </w:rPr>
        <w:t xml:space="preserve"> </w:t>
      </w:r>
      <w:r>
        <w:rPr>
          <w:rFonts w:ascii="Simplified Arabic" w:hAnsi="Simplified Arabic" w:cs="Simplified Arabic"/>
          <w:sz w:val="28"/>
          <w:szCs w:val="28"/>
          <w:rtl/>
        </w:rPr>
        <w:t>الأيام</w:t>
      </w:r>
      <w:r>
        <w:rPr>
          <w:rFonts w:ascii="Simplified Arabic" w:hAnsi="Simplified Arabic" w:cs="Simplified Arabic"/>
          <w:sz w:val="28"/>
        </w:rPr>
        <w:t xml:space="preserve"> </w:t>
      </w:r>
      <w:r>
        <w:rPr>
          <w:rFonts w:ascii="Simplified Arabic" w:hAnsi="Simplified Arabic" w:cs="Simplified Arabic"/>
          <w:sz w:val="28"/>
          <w:szCs w:val="28"/>
          <w:rtl/>
        </w:rPr>
        <w:t>السعيدة،</w:t>
      </w:r>
      <w:r>
        <w:rPr>
          <w:rFonts w:ascii="Simplified Arabic" w:hAnsi="Simplified Arabic" w:cs="Simplified Arabic"/>
          <w:sz w:val="28"/>
        </w:rPr>
        <w:t xml:space="preserve"> </w:t>
      </w:r>
      <w:r>
        <w:rPr>
          <w:rFonts w:ascii="Simplified Arabic" w:hAnsi="Simplified Arabic" w:cs="Simplified Arabic"/>
          <w:sz w:val="28"/>
          <w:szCs w:val="28"/>
          <w:rtl/>
        </w:rPr>
        <w:t>الطوال</w:t>
      </w:r>
      <w:r>
        <w:rPr>
          <w:rFonts w:ascii="Simplified Arabic" w:hAnsi="Simplified Arabic" w:cs="Simplified Arabic"/>
          <w:sz w:val="28"/>
        </w:rPr>
        <w:t xml:space="preserve"> </w:t>
      </w:r>
      <w:r>
        <w:rPr>
          <w:rFonts w:ascii="Simplified Arabic" w:hAnsi="Simplified Arabic" w:cs="Simplified Arabic"/>
          <w:sz w:val="28"/>
          <w:szCs w:val="28"/>
          <w:rtl/>
        </w:rPr>
        <w:t>دون</w:t>
      </w:r>
      <w:r>
        <w:rPr>
          <w:rFonts w:ascii="Simplified Arabic" w:hAnsi="Simplified Arabic" w:cs="Simplified Arabic"/>
          <w:sz w:val="28"/>
        </w:rPr>
        <w:t xml:space="preserve"> </w:t>
      </w:r>
      <w:r>
        <w:rPr>
          <w:rFonts w:ascii="Simplified Arabic" w:hAnsi="Simplified Arabic" w:cs="Simplified Arabic"/>
          <w:sz w:val="28"/>
          <w:szCs w:val="28"/>
          <w:rtl/>
        </w:rPr>
        <w:t>أن</w:t>
      </w:r>
      <w:r>
        <w:rPr>
          <w:rFonts w:ascii="Simplified Arabic" w:hAnsi="Simplified Arabic" w:cs="Simplified Arabic"/>
          <w:sz w:val="28"/>
        </w:rPr>
        <w:t xml:space="preserve"> </w:t>
      </w:r>
      <w:r>
        <w:rPr>
          <w:rFonts w:ascii="Simplified Arabic" w:hAnsi="Simplified Arabic" w:cs="Simplified Arabic"/>
          <w:sz w:val="28"/>
          <w:szCs w:val="28"/>
          <w:rtl/>
        </w:rPr>
        <w:t>يحصلوا</w:t>
      </w:r>
      <w:r>
        <w:rPr>
          <w:rFonts w:ascii="Simplified Arabic" w:hAnsi="Simplified Arabic" w:cs="Simplified Arabic"/>
          <w:sz w:val="28"/>
        </w:rPr>
        <w:t xml:space="preserve"> </w:t>
      </w:r>
      <w:r>
        <w:rPr>
          <w:rFonts w:ascii="Simplified Arabic" w:hAnsi="Simplified Arabic" w:cs="Simplified Arabic"/>
          <w:sz w:val="28"/>
          <w:szCs w:val="28"/>
          <w:rtl/>
        </w:rPr>
        <w:t>على</w:t>
      </w:r>
      <w:r>
        <w:rPr>
          <w:rFonts w:ascii="Simplified Arabic" w:hAnsi="Simplified Arabic" w:cs="Simplified Arabic"/>
          <w:sz w:val="28"/>
        </w:rPr>
        <w:t xml:space="preserve"> </w:t>
      </w:r>
      <w:r>
        <w:rPr>
          <w:rFonts w:ascii="Simplified Arabic" w:hAnsi="Simplified Arabic" w:cs="Simplified Arabic"/>
          <w:sz w:val="28"/>
          <w:szCs w:val="28"/>
          <w:rtl/>
        </w:rPr>
        <w:t>راحة</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مال. ولا</w:t>
      </w:r>
      <w:r>
        <w:rPr>
          <w:rFonts w:ascii="Simplified Arabic" w:hAnsi="Simplified Arabic" w:cs="Simplified Arabic"/>
          <w:sz w:val="28"/>
        </w:rPr>
        <w:t xml:space="preserve"> </w:t>
      </w:r>
      <w:r>
        <w:rPr>
          <w:rFonts w:ascii="Simplified Arabic" w:hAnsi="Simplified Arabic" w:cs="Simplified Arabic"/>
          <w:sz w:val="28"/>
          <w:szCs w:val="28"/>
          <w:rtl/>
        </w:rPr>
        <w:t>تخلو</w:t>
      </w:r>
      <w:r>
        <w:rPr>
          <w:rFonts w:ascii="Simplified Arabic" w:hAnsi="Simplified Arabic" w:cs="Simplified Arabic"/>
          <w:sz w:val="28"/>
        </w:rPr>
        <w:t xml:space="preserve"> </w:t>
      </w:r>
      <w:r>
        <w:rPr>
          <w:rFonts w:ascii="Simplified Arabic" w:hAnsi="Simplified Arabic" w:cs="Simplified Arabic"/>
          <w:sz w:val="28"/>
          <w:szCs w:val="28"/>
          <w:rtl/>
        </w:rPr>
        <w:t>الساحة</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التفكير</w:t>
      </w:r>
      <w:r>
        <w:rPr>
          <w:rFonts w:ascii="Simplified Arabic" w:hAnsi="Simplified Arabic" w:cs="Simplified Arabic"/>
          <w:sz w:val="28"/>
        </w:rPr>
        <w:t xml:space="preserve"> </w:t>
      </w:r>
      <w:r>
        <w:rPr>
          <w:rFonts w:ascii="Simplified Arabic" w:hAnsi="Simplified Arabic" w:cs="Simplified Arabic"/>
          <w:sz w:val="28"/>
          <w:szCs w:val="28"/>
          <w:rtl/>
        </w:rPr>
        <w:t>والكفاح</w:t>
      </w:r>
      <w:r>
        <w:rPr>
          <w:rFonts w:ascii="Simplified Arabic" w:hAnsi="Simplified Arabic" w:cs="Simplified Arabic"/>
          <w:sz w:val="28"/>
        </w:rPr>
        <w:t xml:space="preserve"> </w:t>
      </w:r>
      <w:r>
        <w:rPr>
          <w:rFonts w:ascii="Simplified Arabic" w:hAnsi="Simplified Arabic" w:cs="Simplified Arabic"/>
          <w:sz w:val="28"/>
          <w:szCs w:val="28"/>
          <w:rtl/>
        </w:rPr>
        <w:t>وراء</w:t>
      </w:r>
      <w:r>
        <w:rPr>
          <w:rFonts w:ascii="Simplified Arabic" w:hAnsi="Simplified Arabic" w:cs="Simplified Arabic"/>
          <w:sz w:val="28"/>
          <w:rtl/>
        </w:rPr>
        <w:t xml:space="preserve"> </w:t>
      </w:r>
      <w:r>
        <w:rPr>
          <w:rFonts w:ascii="Simplified Arabic" w:hAnsi="Simplified Arabic" w:cs="Simplified Arabic"/>
          <w:sz w:val="28"/>
          <w:szCs w:val="28"/>
          <w:rtl/>
        </w:rPr>
        <w:t>هذا</w:t>
      </w:r>
      <w:r>
        <w:rPr>
          <w:rFonts w:ascii="Simplified Arabic" w:hAnsi="Simplified Arabic" w:cs="Simplified Arabic"/>
          <w:sz w:val="28"/>
        </w:rPr>
        <w:t xml:space="preserve"> </w:t>
      </w:r>
      <w:r>
        <w:rPr>
          <w:rFonts w:ascii="Simplified Arabic" w:hAnsi="Simplified Arabic" w:cs="Simplified Arabic"/>
          <w:sz w:val="28"/>
          <w:szCs w:val="28"/>
          <w:rtl/>
        </w:rPr>
        <w:t>الأجل</w:t>
      </w:r>
      <w:r>
        <w:rPr>
          <w:rFonts w:ascii="Simplified Arabic" w:hAnsi="Simplified Arabic" w:cs="Simplified Arabic"/>
          <w:sz w:val="28"/>
        </w:rPr>
        <w:t xml:space="preserve"> </w:t>
      </w:r>
      <w:r>
        <w:rPr>
          <w:rFonts w:ascii="Simplified Arabic" w:hAnsi="Simplified Arabic" w:cs="Simplified Arabic"/>
          <w:sz w:val="28"/>
          <w:szCs w:val="28"/>
          <w:rtl/>
        </w:rPr>
        <w:t>المدفون</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التراب وسرعان ما يتقدم الى العمل الشاق احد تلامذتهم الاوفياء او احد زملائهم الاصفياء وما هي الا سنوات قد تقتصر او تطول حتى ينكشف الغطاء عن السر المدفون فيعثروا على حجر او  عمود</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صيد</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مقبرة</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كتابة</w:t>
      </w:r>
      <w:r>
        <w:rPr>
          <w:rFonts w:ascii="Simplified Arabic" w:hAnsi="Simplified Arabic" w:cs="Simplified Arabic"/>
          <w:sz w:val="28"/>
        </w:rPr>
        <w:t xml:space="preserve"> </w:t>
      </w:r>
      <w:r>
        <w:rPr>
          <w:rFonts w:ascii="Simplified Arabic" w:hAnsi="Simplified Arabic" w:cs="Simplified Arabic"/>
          <w:sz w:val="28"/>
          <w:szCs w:val="28"/>
          <w:rtl/>
        </w:rPr>
        <w:t>منقوشة</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قطعة</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الطين</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بقايا</w:t>
      </w:r>
      <w:r>
        <w:rPr>
          <w:rFonts w:ascii="Simplified Arabic" w:hAnsi="Simplified Arabic" w:cs="Simplified Arabic"/>
          <w:sz w:val="28"/>
        </w:rPr>
        <w:t xml:space="preserve"> </w:t>
      </w:r>
      <w:r>
        <w:rPr>
          <w:rFonts w:ascii="Simplified Arabic" w:hAnsi="Simplified Arabic" w:cs="Simplified Arabic"/>
          <w:sz w:val="28"/>
          <w:szCs w:val="28"/>
          <w:rtl/>
        </w:rPr>
        <w:t>عظام</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نباتات</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حاصل</w:t>
      </w:r>
      <w:r>
        <w:rPr>
          <w:rFonts w:ascii="Simplified Arabic" w:hAnsi="Simplified Arabic" w:cs="Simplified Arabic"/>
          <w:sz w:val="28"/>
        </w:rPr>
        <w:t xml:space="preserve"> </w:t>
      </w:r>
      <w:r>
        <w:rPr>
          <w:rFonts w:ascii="Simplified Arabic" w:hAnsi="Simplified Arabic" w:cs="Simplified Arabic"/>
          <w:sz w:val="28"/>
          <w:szCs w:val="28"/>
          <w:rtl/>
        </w:rPr>
        <w:t>زراعية</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غير</w:t>
      </w:r>
      <w:r>
        <w:rPr>
          <w:rFonts w:ascii="Simplified Arabic" w:hAnsi="Simplified Arabic" w:cs="Simplified Arabic"/>
          <w:sz w:val="28"/>
        </w:rPr>
        <w:t xml:space="preserve"> </w:t>
      </w:r>
      <w:r>
        <w:rPr>
          <w:rFonts w:ascii="Simplified Arabic" w:hAnsi="Simplified Arabic" w:cs="Simplified Arabic"/>
          <w:sz w:val="28"/>
          <w:szCs w:val="28"/>
          <w:rtl/>
        </w:rPr>
        <w:t>ذلك</w:t>
      </w:r>
      <w:r>
        <w:rPr>
          <w:rFonts w:ascii="Simplified Arabic" w:hAnsi="Simplified Arabic" w:cs="Simplified Arabic"/>
          <w:sz w:val="28"/>
        </w:rPr>
        <w:t xml:space="preserve"> </w:t>
      </w:r>
      <w:r>
        <w:rPr>
          <w:rFonts w:ascii="Simplified Arabic" w:hAnsi="Simplified Arabic" w:cs="Simplified Arabic"/>
          <w:sz w:val="28"/>
          <w:szCs w:val="28"/>
          <w:rtl/>
        </w:rPr>
        <w:t>مما</w:t>
      </w:r>
      <w:r>
        <w:rPr>
          <w:rFonts w:ascii="Simplified Arabic" w:hAnsi="Simplified Arabic" w:cs="Simplified Arabic"/>
          <w:sz w:val="28"/>
        </w:rPr>
        <w:t xml:space="preserve"> </w:t>
      </w:r>
      <w:r>
        <w:rPr>
          <w:rFonts w:ascii="Simplified Arabic" w:hAnsi="Simplified Arabic" w:cs="Simplified Arabic"/>
          <w:sz w:val="28"/>
          <w:szCs w:val="28"/>
          <w:rtl/>
        </w:rPr>
        <w:t>يدمر</w:t>
      </w:r>
      <w:r>
        <w:rPr>
          <w:rFonts w:ascii="Simplified Arabic" w:hAnsi="Simplified Arabic" w:cs="Simplified Arabic"/>
          <w:sz w:val="28"/>
        </w:rPr>
        <w:t xml:space="preserve"> </w:t>
      </w:r>
      <w:r>
        <w:rPr>
          <w:rFonts w:ascii="Simplified Arabic" w:hAnsi="Simplified Arabic" w:cs="Simplified Arabic"/>
          <w:sz w:val="28"/>
          <w:szCs w:val="28"/>
          <w:rtl/>
        </w:rPr>
        <w:t>موضوعه</w:t>
      </w:r>
      <w:r>
        <w:rPr>
          <w:rFonts w:ascii="Simplified Arabic" w:hAnsi="Simplified Arabic" w:cs="Simplified Arabic"/>
          <w:sz w:val="28"/>
        </w:rPr>
        <w:t xml:space="preserve"> </w:t>
      </w:r>
      <w:r>
        <w:rPr>
          <w:rFonts w:ascii="Simplified Arabic" w:hAnsi="Simplified Arabic" w:cs="Simplified Arabic"/>
          <w:sz w:val="28"/>
          <w:szCs w:val="28"/>
          <w:rtl/>
        </w:rPr>
        <w:t>إلى</w:t>
      </w:r>
      <w:r>
        <w:rPr>
          <w:rFonts w:ascii="Simplified Arabic" w:hAnsi="Simplified Arabic" w:cs="Simplified Arabic"/>
          <w:sz w:val="28"/>
        </w:rPr>
        <w:t xml:space="preserve"> </w:t>
      </w:r>
      <w:r>
        <w:rPr>
          <w:rFonts w:ascii="Simplified Arabic" w:hAnsi="Simplified Arabic" w:cs="Simplified Arabic"/>
          <w:sz w:val="28"/>
          <w:szCs w:val="28"/>
          <w:rtl/>
        </w:rPr>
        <w:t>حياة</w:t>
      </w:r>
      <w:r>
        <w:rPr>
          <w:rFonts w:ascii="Simplified Arabic" w:hAnsi="Simplified Arabic" w:cs="Simplified Arabic"/>
          <w:sz w:val="28"/>
        </w:rPr>
        <w:t xml:space="preserve"> </w:t>
      </w:r>
      <w:r>
        <w:rPr>
          <w:rFonts w:ascii="Simplified Arabic" w:hAnsi="Simplified Arabic" w:cs="Simplified Arabic"/>
          <w:sz w:val="28"/>
          <w:szCs w:val="28"/>
          <w:rtl/>
        </w:rPr>
        <w:t>عمن</w:t>
      </w:r>
      <w:r>
        <w:rPr>
          <w:rFonts w:ascii="Simplified Arabic" w:hAnsi="Simplified Arabic" w:cs="Simplified Arabic"/>
          <w:sz w:val="28"/>
        </w:rPr>
        <w:t xml:space="preserve"> </w:t>
      </w:r>
      <w:r>
        <w:rPr>
          <w:rFonts w:ascii="Simplified Arabic" w:hAnsi="Simplified Arabic" w:cs="Simplified Arabic"/>
          <w:sz w:val="28"/>
          <w:szCs w:val="28"/>
          <w:rtl/>
        </w:rPr>
        <w:t>عاش</w:t>
      </w:r>
      <w:r>
        <w:rPr>
          <w:rFonts w:ascii="Simplified Arabic" w:hAnsi="Simplified Arabic" w:cs="Simplified Arabic"/>
          <w:sz w:val="28"/>
        </w:rPr>
        <w:t xml:space="preserve"> </w:t>
      </w:r>
      <w:r>
        <w:rPr>
          <w:rFonts w:ascii="Simplified Arabic" w:hAnsi="Simplified Arabic" w:cs="Simplified Arabic"/>
          <w:sz w:val="28"/>
          <w:szCs w:val="28"/>
          <w:rtl/>
        </w:rPr>
        <w:t>سنوات</w:t>
      </w:r>
      <w:r>
        <w:rPr>
          <w:rFonts w:ascii="Simplified Arabic" w:hAnsi="Simplified Arabic" w:cs="Simplified Arabic"/>
          <w:sz w:val="28"/>
        </w:rPr>
        <w:t xml:space="preserve"> </w:t>
      </w:r>
      <w:r>
        <w:rPr>
          <w:rFonts w:ascii="Simplified Arabic" w:hAnsi="Simplified Arabic" w:cs="Simplified Arabic"/>
          <w:sz w:val="28"/>
          <w:szCs w:val="28"/>
          <w:rtl/>
        </w:rPr>
        <w:t>طويلة</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تلك</w:t>
      </w:r>
      <w:r>
        <w:rPr>
          <w:rFonts w:ascii="Simplified Arabic" w:hAnsi="Simplified Arabic" w:cs="Simplified Arabic"/>
          <w:sz w:val="28"/>
        </w:rPr>
        <w:t xml:space="preserve"> </w:t>
      </w:r>
      <w:r>
        <w:rPr>
          <w:rFonts w:ascii="Simplified Arabic" w:hAnsi="Simplified Arabic" w:cs="Simplified Arabic"/>
          <w:sz w:val="28"/>
          <w:szCs w:val="28"/>
          <w:rtl/>
        </w:rPr>
        <w:t>البقعة</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الأرض</w:t>
      </w:r>
      <w:r>
        <w:rPr>
          <w:rFonts w:ascii="Simplified Arabic" w:hAnsi="Simplified Arabic" w:cs="Simplified Arabic"/>
          <w:sz w:val="28"/>
        </w:rPr>
        <w:t xml:space="preserve"> </w:t>
      </w:r>
      <w:r>
        <w:rPr>
          <w:rFonts w:ascii="Simplified Arabic" w:hAnsi="Simplified Arabic" w:cs="Simplified Arabic"/>
          <w:sz w:val="28"/>
          <w:szCs w:val="28"/>
          <w:rtl/>
        </w:rPr>
        <w:t>ومن</w:t>
      </w:r>
      <w:r>
        <w:rPr>
          <w:rFonts w:ascii="Simplified Arabic" w:hAnsi="Simplified Arabic" w:cs="Simplified Arabic"/>
          <w:sz w:val="28"/>
        </w:rPr>
        <w:t xml:space="preserve"> </w:t>
      </w:r>
      <w:r>
        <w:rPr>
          <w:rFonts w:ascii="Simplified Arabic" w:hAnsi="Simplified Arabic" w:cs="Simplified Arabic"/>
          <w:sz w:val="28"/>
          <w:szCs w:val="28"/>
          <w:rtl/>
        </w:rPr>
        <w:t>هنا</w:t>
      </w:r>
      <w:r>
        <w:rPr>
          <w:rFonts w:ascii="Simplified Arabic" w:hAnsi="Simplified Arabic" w:cs="Simplified Arabic"/>
          <w:sz w:val="28"/>
        </w:rPr>
        <w:t xml:space="preserve"> </w:t>
      </w:r>
      <w:r>
        <w:rPr>
          <w:rFonts w:ascii="Simplified Arabic" w:hAnsi="Simplified Arabic" w:cs="Simplified Arabic"/>
          <w:sz w:val="28"/>
          <w:szCs w:val="28"/>
          <w:rtl/>
        </w:rPr>
        <w:t>يتبدى</w:t>
      </w:r>
      <w:r>
        <w:rPr>
          <w:rFonts w:ascii="Simplified Arabic" w:hAnsi="Simplified Arabic" w:cs="Simplified Arabic"/>
          <w:sz w:val="28"/>
        </w:rPr>
        <w:t xml:space="preserve"> </w:t>
      </w:r>
      <w:r>
        <w:rPr>
          <w:rFonts w:ascii="Simplified Arabic" w:hAnsi="Simplified Arabic" w:cs="Simplified Arabic"/>
          <w:sz w:val="28"/>
          <w:szCs w:val="28"/>
          <w:rtl/>
        </w:rPr>
        <w:t>الكثير</w:t>
      </w:r>
      <w:r>
        <w:rPr>
          <w:rFonts w:ascii="Simplified Arabic" w:hAnsi="Simplified Arabic" w:cs="Simplified Arabic"/>
          <w:sz w:val="28"/>
        </w:rPr>
        <w:br/>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الآراء</w:t>
      </w:r>
      <w:r>
        <w:rPr>
          <w:rFonts w:ascii="Simplified Arabic" w:hAnsi="Simplified Arabic" w:cs="Simplified Arabic"/>
          <w:sz w:val="28"/>
        </w:rPr>
        <w:t xml:space="preserve"> </w:t>
      </w:r>
      <w:r>
        <w:rPr>
          <w:rFonts w:ascii="Simplified Arabic" w:hAnsi="Simplified Arabic" w:cs="Simplified Arabic"/>
          <w:sz w:val="28"/>
          <w:szCs w:val="28"/>
          <w:rtl/>
        </w:rPr>
        <w:t>التي</w:t>
      </w:r>
      <w:r>
        <w:rPr>
          <w:rFonts w:ascii="Simplified Arabic" w:hAnsi="Simplified Arabic" w:cs="Simplified Arabic"/>
          <w:sz w:val="28"/>
        </w:rPr>
        <w:t xml:space="preserve"> </w:t>
      </w:r>
      <w:r>
        <w:rPr>
          <w:rFonts w:ascii="Simplified Arabic" w:hAnsi="Simplified Arabic" w:cs="Simplified Arabic"/>
          <w:sz w:val="28"/>
          <w:szCs w:val="28"/>
          <w:rtl/>
        </w:rPr>
        <w:t>سردها</w:t>
      </w:r>
      <w:r>
        <w:rPr>
          <w:rFonts w:ascii="Simplified Arabic" w:hAnsi="Simplified Arabic" w:cs="Simplified Arabic"/>
          <w:sz w:val="28"/>
        </w:rPr>
        <w:t xml:space="preserve"> </w:t>
      </w:r>
      <w:r>
        <w:rPr>
          <w:rFonts w:ascii="Simplified Arabic" w:hAnsi="Simplified Arabic" w:cs="Simplified Arabic"/>
          <w:sz w:val="28"/>
          <w:szCs w:val="28"/>
          <w:rtl/>
        </w:rPr>
        <w:t>المؤرخون</w:t>
      </w:r>
      <w:r>
        <w:rPr>
          <w:rFonts w:ascii="Simplified Arabic" w:hAnsi="Simplified Arabic" w:cs="Simplified Arabic"/>
          <w:sz w:val="28"/>
        </w:rPr>
        <w:t xml:space="preserve"> </w:t>
      </w:r>
      <w:r>
        <w:rPr>
          <w:rFonts w:ascii="Simplified Arabic" w:hAnsi="Simplified Arabic" w:cs="Simplified Arabic"/>
          <w:sz w:val="28"/>
          <w:szCs w:val="28"/>
          <w:rtl/>
        </w:rPr>
        <w:t>الذين</w:t>
      </w:r>
      <w:r>
        <w:rPr>
          <w:rFonts w:ascii="Simplified Arabic" w:hAnsi="Simplified Arabic" w:cs="Simplified Arabic"/>
          <w:sz w:val="28"/>
        </w:rPr>
        <w:t xml:space="preserve"> </w:t>
      </w:r>
      <w:r>
        <w:rPr>
          <w:rFonts w:ascii="Simplified Arabic" w:hAnsi="Simplified Arabic" w:cs="Simplified Arabic"/>
          <w:sz w:val="28"/>
          <w:szCs w:val="28"/>
          <w:rtl/>
        </w:rPr>
        <w:t>يعاونون</w:t>
      </w:r>
      <w:r>
        <w:rPr>
          <w:rFonts w:ascii="Simplified Arabic" w:hAnsi="Simplified Arabic" w:cs="Simplified Arabic"/>
          <w:sz w:val="28"/>
        </w:rPr>
        <w:t xml:space="preserve"> </w:t>
      </w:r>
      <w:r>
        <w:rPr>
          <w:rFonts w:ascii="Simplified Arabic" w:hAnsi="Simplified Arabic" w:cs="Simplified Arabic"/>
          <w:sz w:val="28"/>
          <w:szCs w:val="28"/>
          <w:rtl/>
        </w:rPr>
        <w:t>ككتاب</w:t>
      </w:r>
      <w:r>
        <w:rPr>
          <w:rFonts w:ascii="Simplified Arabic" w:hAnsi="Simplified Arabic" w:cs="Simplified Arabic"/>
          <w:sz w:val="28"/>
        </w:rPr>
        <w:t xml:space="preserve"> </w:t>
      </w:r>
      <w:r>
        <w:rPr>
          <w:rFonts w:ascii="Simplified Arabic" w:hAnsi="Simplified Arabic" w:cs="Simplified Arabic"/>
          <w:sz w:val="28"/>
          <w:szCs w:val="28"/>
          <w:rtl/>
        </w:rPr>
        <w:t>فصول</w:t>
      </w:r>
      <w:r>
        <w:rPr>
          <w:rFonts w:ascii="Simplified Arabic" w:hAnsi="Simplified Arabic" w:cs="Simplified Arabic"/>
          <w:sz w:val="28"/>
        </w:rPr>
        <w:t xml:space="preserve"> </w:t>
      </w:r>
      <w:r>
        <w:rPr>
          <w:rFonts w:ascii="Simplified Arabic" w:hAnsi="Simplified Arabic" w:cs="Simplified Arabic"/>
          <w:sz w:val="28"/>
          <w:szCs w:val="28"/>
          <w:rtl/>
        </w:rPr>
        <w:t>التاريخ</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جديد</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ضوء</w:t>
      </w:r>
      <w:r>
        <w:rPr>
          <w:rFonts w:ascii="Simplified Arabic" w:hAnsi="Simplified Arabic" w:cs="Simplified Arabic"/>
          <w:sz w:val="28"/>
        </w:rPr>
        <w:t xml:space="preserve"> </w:t>
      </w:r>
      <w:r>
        <w:rPr>
          <w:rFonts w:ascii="Simplified Arabic" w:hAnsi="Simplified Arabic" w:cs="Simplified Arabic"/>
          <w:sz w:val="28"/>
          <w:szCs w:val="28"/>
          <w:rtl/>
        </w:rPr>
        <w:t>ما</w:t>
      </w:r>
      <w:r>
        <w:rPr>
          <w:rFonts w:ascii="Simplified Arabic" w:hAnsi="Simplified Arabic" w:cs="Simplified Arabic"/>
          <w:sz w:val="28"/>
        </w:rPr>
        <w:t xml:space="preserve"> </w:t>
      </w:r>
      <w:r>
        <w:rPr>
          <w:rFonts w:ascii="Simplified Arabic" w:hAnsi="Simplified Arabic" w:cs="Simplified Arabic"/>
          <w:sz w:val="28"/>
          <w:szCs w:val="28"/>
          <w:rtl/>
        </w:rPr>
        <w:t>كشف</w:t>
      </w:r>
      <w:r>
        <w:rPr>
          <w:rFonts w:ascii="Simplified Arabic" w:hAnsi="Simplified Arabic" w:cs="Simplified Arabic"/>
          <w:sz w:val="28"/>
        </w:rPr>
        <w:t xml:space="preserve"> </w:t>
      </w:r>
      <w:r>
        <w:rPr>
          <w:rFonts w:ascii="Simplified Arabic" w:hAnsi="Simplified Arabic" w:cs="Simplified Arabic"/>
          <w:sz w:val="28"/>
          <w:szCs w:val="28"/>
          <w:rtl/>
        </w:rPr>
        <w:t>عنه</w:t>
      </w:r>
      <w:r>
        <w:rPr>
          <w:rFonts w:ascii="Simplified Arabic" w:hAnsi="Simplified Arabic" w:cs="Simplified Arabic"/>
          <w:sz w:val="28"/>
        </w:rPr>
        <w:t xml:space="preserve"> </w:t>
      </w:r>
      <w:r>
        <w:rPr>
          <w:rFonts w:ascii="Simplified Arabic" w:hAnsi="Simplified Arabic" w:cs="Simplified Arabic"/>
          <w:sz w:val="28"/>
          <w:szCs w:val="28"/>
          <w:rtl/>
        </w:rPr>
        <w:t>علماء</w:t>
      </w:r>
      <w:r>
        <w:rPr>
          <w:rFonts w:ascii="Simplified Arabic" w:hAnsi="Simplified Arabic" w:cs="Simplified Arabic"/>
          <w:sz w:val="28"/>
        </w:rPr>
        <w:t xml:space="preserve"> </w:t>
      </w:r>
      <w:r>
        <w:rPr>
          <w:rFonts w:ascii="Simplified Arabic" w:hAnsi="Simplified Arabic" w:cs="Simplified Arabic"/>
          <w:sz w:val="28"/>
          <w:szCs w:val="28"/>
          <w:rtl/>
        </w:rPr>
        <w:t>الآثار</w:t>
      </w:r>
      <w:r>
        <w:rPr>
          <w:rFonts w:ascii="Simplified Arabic" w:hAnsi="Simplified Arabic" w:cs="Simplified Arabic"/>
          <w:sz w:val="28"/>
        </w:rPr>
        <w:t xml:space="preserve"> </w:t>
      </w:r>
      <w:r>
        <w:rPr>
          <w:rFonts w:ascii="Simplified Arabic" w:hAnsi="Simplified Arabic" w:cs="Simplified Arabic"/>
          <w:sz w:val="28"/>
          <w:szCs w:val="28"/>
          <w:rtl/>
        </w:rPr>
        <w:t>الذين</w:t>
      </w:r>
      <w:r>
        <w:rPr>
          <w:rFonts w:ascii="Simplified Arabic" w:hAnsi="Simplified Arabic" w:cs="Simplified Arabic"/>
          <w:sz w:val="28"/>
        </w:rPr>
        <w:t xml:space="preserve"> </w:t>
      </w:r>
      <w:r>
        <w:rPr>
          <w:rFonts w:ascii="Simplified Arabic" w:hAnsi="Simplified Arabic" w:cs="Simplified Arabic"/>
          <w:sz w:val="28"/>
          <w:szCs w:val="28"/>
          <w:rtl/>
        </w:rPr>
        <w:t>يطلعون</w:t>
      </w:r>
      <w:r>
        <w:rPr>
          <w:rFonts w:ascii="Simplified Arabic" w:hAnsi="Simplified Arabic" w:cs="Simplified Arabic"/>
          <w:sz w:val="28"/>
        </w:rPr>
        <w:t xml:space="preserve"> </w:t>
      </w:r>
      <w:r>
        <w:rPr>
          <w:rFonts w:ascii="Simplified Arabic" w:hAnsi="Simplified Arabic" w:cs="Simplified Arabic"/>
          <w:sz w:val="28"/>
          <w:szCs w:val="28"/>
          <w:rtl/>
        </w:rPr>
        <w:t>على</w:t>
      </w:r>
      <w:r>
        <w:rPr>
          <w:rFonts w:ascii="Simplified Arabic" w:hAnsi="Simplified Arabic" w:cs="Simplified Arabic"/>
          <w:sz w:val="28"/>
        </w:rPr>
        <w:t xml:space="preserve"> </w:t>
      </w:r>
      <w:r>
        <w:rPr>
          <w:rFonts w:ascii="Simplified Arabic" w:hAnsi="Simplified Arabic" w:cs="Simplified Arabic"/>
          <w:sz w:val="28"/>
          <w:szCs w:val="28"/>
          <w:rtl/>
        </w:rPr>
        <w:t>حياة</w:t>
      </w:r>
      <w:r>
        <w:rPr>
          <w:rFonts w:ascii="Simplified Arabic" w:hAnsi="Simplified Arabic" w:cs="Simplified Arabic"/>
          <w:sz w:val="28"/>
        </w:rPr>
        <w:t xml:space="preserve"> </w:t>
      </w:r>
      <w:r>
        <w:rPr>
          <w:rFonts w:ascii="Simplified Arabic" w:hAnsi="Simplified Arabic" w:cs="Simplified Arabic"/>
          <w:sz w:val="28"/>
          <w:szCs w:val="28"/>
          <w:rtl/>
        </w:rPr>
        <w:t>شعوب</w:t>
      </w:r>
      <w:r>
        <w:rPr>
          <w:rFonts w:ascii="Simplified Arabic" w:hAnsi="Simplified Arabic" w:cs="Simplified Arabic"/>
          <w:sz w:val="28"/>
        </w:rPr>
        <w:t xml:space="preserve"> </w:t>
      </w:r>
      <w:r>
        <w:rPr>
          <w:rFonts w:ascii="Simplified Arabic" w:hAnsi="Simplified Arabic" w:cs="Simplified Arabic"/>
          <w:sz w:val="28"/>
          <w:szCs w:val="28"/>
          <w:rtl/>
        </w:rPr>
        <w:t>شابت</w:t>
      </w:r>
      <w:r>
        <w:rPr>
          <w:rFonts w:ascii="Simplified Arabic" w:hAnsi="Simplified Arabic" w:cs="Simplified Arabic"/>
          <w:sz w:val="28"/>
        </w:rPr>
        <w:t xml:space="preserve"> </w:t>
      </w:r>
      <w:r>
        <w:rPr>
          <w:rFonts w:ascii="Simplified Arabic" w:hAnsi="Simplified Arabic" w:cs="Simplified Arabic"/>
          <w:sz w:val="28"/>
          <w:szCs w:val="28"/>
          <w:rtl/>
        </w:rPr>
        <w:t>قبل</w:t>
      </w:r>
      <w:r>
        <w:rPr>
          <w:rFonts w:ascii="Simplified Arabic" w:hAnsi="Simplified Arabic" w:cs="Simplified Arabic"/>
          <w:sz w:val="28"/>
        </w:rPr>
        <w:t xml:space="preserve"> </w:t>
      </w:r>
      <w:r>
        <w:rPr>
          <w:rFonts w:ascii="Simplified Arabic" w:hAnsi="Simplified Arabic" w:cs="Simplified Arabic"/>
          <w:sz w:val="28"/>
          <w:szCs w:val="28"/>
          <w:rtl/>
        </w:rPr>
        <w:t>آلاف</w:t>
      </w:r>
      <w:r>
        <w:rPr>
          <w:rFonts w:ascii="Simplified Arabic" w:hAnsi="Simplified Arabic" w:cs="Simplified Arabic"/>
          <w:sz w:val="28"/>
        </w:rPr>
        <w:t xml:space="preserve"> </w:t>
      </w:r>
      <w:r>
        <w:rPr>
          <w:rFonts w:ascii="Simplified Arabic" w:hAnsi="Simplified Arabic" w:cs="Simplified Arabic"/>
          <w:sz w:val="28"/>
          <w:szCs w:val="28"/>
          <w:rtl/>
        </w:rPr>
        <w:t>السنين</w:t>
      </w:r>
      <w:r>
        <w:rPr>
          <w:rFonts w:ascii="Simplified Arabic" w:hAnsi="Simplified Arabic" w:cs="Simplified Arabic"/>
          <w:sz w:val="28"/>
        </w:rPr>
        <w:t xml:space="preserve"> </w:t>
      </w:r>
      <w:r>
        <w:rPr>
          <w:rFonts w:ascii="Simplified Arabic" w:hAnsi="Simplified Arabic" w:cs="Simplified Arabic"/>
          <w:sz w:val="28"/>
          <w:szCs w:val="28"/>
          <w:rtl/>
        </w:rPr>
        <w:t>وكان</w:t>
      </w:r>
      <w:r>
        <w:rPr>
          <w:rFonts w:ascii="Simplified Arabic" w:hAnsi="Simplified Arabic" w:cs="Simplified Arabic"/>
          <w:sz w:val="28"/>
        </w:rPr>
        <w:t xml:space="preserve"> </w:t>
      </w:r>
      <w:r>
        <w:rPr>
          <w:rFonts w:ascii="Simplified Arabic" w:hAnsi="Simplified Arabic" w:cs="Simplified Arabic"/>
          <w:sz w:val="28"/>
          <w:szCs w:val="28"/>
          <w:rtl/>
        </w:rPr>
        <w:t>لها</w:t>
      </w:r>
      <w:r>
        <w:rPr>
          <w:rFonts w:ascii="Simplified Arabic" w:hAnsi="Simplified Arabic" w:cs="Simplified Arabic"/>
          <w:sz w:val="28"/>
        </w:rPr>
        <w:t xml:space="preserve"> </w:t>
      </w:r>
      <w:r>
        <w:rPr>
          <w:rFonts w:ascii="Simplified Arabic" w:hAnsi="Simplified Arabic" w:cs="Simplified Arabic"/>
          <w:sz w:val="28"/>
          <w:szCs w:val="28"/>
          <w:rtl/>
        </w:rPr>
        <w:t>أثرها</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مجرى</w:t>
      </w:r>
      <w:r>
        <w:rPr>
          <w:rFonts w:ascii="Simplified Arabic" w:hAnsi="Simplified Arabic" w:cs="Simplified Arabic"/>
          <w:sz w:val="28"/>
        </w:rPr>
        <w:t xml:space="preserve"> </w:t>
      </w:r>
      <w:r>
        <w:rPr>
          <w:rFonts w:ascii="Simplified Arabic" w:hAnsi="Simplified Arabic" w:cs="Simplified Arabic"/>
          <w:sz w:val="28"/>
          <w:szCs w:val="28"/>
          <w:rtl/>
        </w:rPr>
        <w:t>التاريخ</w:t>
      </w:r>
      <w:r>
        <w:rPr>
          <w:rFonts w:ascii="Simplified Arabic" w:hAnsi="Simplified Arabic" w:cs="Simplified Arabic"/>
          <w:sz w:val="28"/>
        </w:rPr>
        <w:t xml:space="preserve">. </w:t>
      </w:r>
      <w:r>
        <w:rPr>
          <w:rFonts w:ascii="Simplified Arabic" w:hAnsi="Simplified Arabic" w:cs="Simplified Arabic"/>
          <w:sz w:val="28"/>
          <w:szCs w:val="28"/>
          <w:rtl/>
        </w:rPr>
        <w:t>فقد</w:t>
      </w:r>
      <w:r>
        <w:rPr>
          <w:rFonts w:ascii="Simplified Arabic" w:hAnsi="Simplified Arabic" w:cs="Simplified Arabic"/>
          <w:sz w:val="28"/>
        </w:rPr>
        <w:t xml:space="preserve"> </w:t>
      </w:r>
      <w:r>
        <w:rPr>
          <w:rFonts w:ascii="Simplified Arabic" w:hAnsi="Simplified Arabic" w:cs="Simplified Arabic"/>
          <w:sz w:val="28"/>
          <w:szCs w:val="28"/>
          <w:rtl/>
        </w:rPr>
        <w:t>دلتنا الحفريات التي</w:t>
      </w:r>
      <w:r>
        <w:rPr>
          <w:rFonts w:ascii="Simplified Arabic" w:hAnsi="Simplified Arabic" w:cs="Simplified Arabic"/>
          <w:sz w:val="28"/>
        </w:rPr>
        <w:t xml:space="preserve"> </w:t>
      </w:r>
      <w:r>
        <w:rPr>
          <w:rFonts w:ascii="Simplified Arabic" w:hAnsi="Simplified Arabic" w:cs="Simplified Arabic"/>
          <w:sz w:val="28"/>
          <w:szCs w:val="28"/>
          <w:rtl/>
        </w:rPr>
        <w:t>قام</w:t>
      </w:r>
      <w:r>
        <w:rPr>
          <w:rFonts w:ascii="Simplified Arabic" w:hAnsi="Simplified Arabic" w:cs="Simplified Arabic"/>
          <w:sz w:val="28"/>
        </w:rPr>
        <w:t xml:space="preserve"> </w:t>
      </w:r>
      <w:r>
        <w:rPr>
          <w:rFonts w:ascii="Simplified Arabic" w:hAnsi="Simplified Arabic" w:cs="Simplified Arabic"/>
          <w:sz w:val="28"/>
          <w:szCs w:val="28"/>
          <w:rtl/>
        </w:rPr>
        <w:t>بها</w:t>
      </w:r>
      <w:r>
        <w:rPr>
          <w:rFonts w:ascii="Simplified Arabic" w:hAnsi="Simplified Arabic" w:cs="Simplified Arabic"/>
          <w:sz w:val="28"/>
        </w:rPr>
        <w:t xml:space="preserve"> </w:t>
      </w:r>
      <w:r>
        <w:rPr>
          <w:rFonts w:ascii="Simplified Arabic" w:hAnsi="Simplified Arabic" w:cs="Simplified Arabic"/>
          <w:sz w:val="28"/>
          <w:szCs w:val="28"/>
          <w:rtl/>
        </w:rPr>
        <w:t>الأثريون منذ</w:t>
      </w:r>
      <w:r>
        <w:rPr>
          <w:rFonts w:ascii="Simplified Arabic" w:hAnsi="Simplified Arabic" w:cs="Simplified Arabic"/>
          <w:sz w:val="28"/>
        </w:rPr>
        <w:t xml:space="preserve"> </w:t>
      </w:r>
      <w:r>
        <w:rPr>
          <w:rFonts w:ascii="Simplified Arabic" w:hAnsi="Simplified Arabic" w:cs="Simplified Arabic"/>
          <w:sz w:val="28"/>
          <w:szCs w:val="28"/>
          <w:rtl/>
        </w:rPr>
        <w:t>بداية</w:t>
      </w:r>
      <w:r>
        <w:rPr>
          <w:rFonts w:ascii="Simplified Arabic" w:hAnsi="Simplified Arabic" w:cs="Simplified Arabic"/>
          <w:sz w:val="28"/>
        </w:rPr>
        <w:t xml:space="preserve"> </w:t>
      </w:r>
      <w:r>
        <w:rPr>
          <w:rFonts w:ascii="Simplified Arabic" w:hAnsi="Simplified Arabic" w:cs="Simplified Arabic"/>
          <w:sz w:val="28"/>
          <w:szCs w:val="28"/>
          <w:rtl/>
        </w:rPr>
        <w:t>التاريخ</w:t>
      </w:r>
      <w:r>
        <w:rPr>
          <w:rFonts w:ascii="Simplified Arabic" w:hAnsi="Simplified Arabic" w:cs="Simplified Arabic"/>
          <w:sz w:val="28"/>
        </w:rPr>
        <w:t xml:space="preserve"> </w:t>
      </w:r>
      <w:r>
        <w:rPr>
          <w:rFonts w:ascii="Simplified Arabic" w:hAnsi="Simplified Arabic" w:cs="Simplified Arabic"/>
          <w:sz w:val="28"/>
          <w:szCs w:val="28"/>
          <w:rtl/>
        </w:rPr>
        <w:t>الثامن</w:t>
      </w:r>
      <w:r>
        <w:rPr>
          <w:rFonts w:ascii="Simplified Arabic" w:hAnsi="Simplified Arabic" w:cs="Simplified Arabic"/>
          <w:sz w:val="28"/>
        </w:rPr>
        <w:t xml:space="preserve"> </w:t>
      </w:r>
      <w:r>
        <w:rPr>
          <w:rFonts w:ascii="Simplified Arabic" w:hAnsi="Simplified Arabic" w:cs="Simplified Arabic"/>
          <w:sz w:val="28"/>
          <w:szCs w:val="28"/>
          <w:rtl/>
        </w:rPr>
        <w:t>عشر</w:t>
      </w:r>
      <w:r>
        <w:rPr>
          <w:rFonts w:ascii="Simplified Arabic" w:hAnsi="Simplified Arabic" w:cs="Simplified Arabic"/>
          <w:sz w:val="28"/>
        </w:rPr>
        <w:t xml:space="preserve"> </w:t>
      </w:r>
      <w:r>
        <w:rPr>
          <w:rFonts w:ascii="Simplified Arabic" w:hAnsi="Simplified Arabic" w:cs="Simplified Arabic"/>
          <w:sz w:val="28"/>
          <w:szCs w:val="28"/>
          <w:rtl/>
        </w:rPr>
        <w:t>إلى</w:t>
      </w:r>
      <w:r>
        <w:rPr>
          <w:rFonts w:ascii="Simplified Arabic" w:hAnsi="Simplified Arabic" w:cs="Simplified Arabic"/>
          <w:sz w:val="28"/>
        </w:rPr>
        <w:t xml:space="preserve"> </w:t>
      </w:r>
      <w:r>
        <w:rPr>
          <w:rFonts w:ascii="Simplified Arabic" w:hAnsi="Simplified Arabic" w:cs="Simplified Arabic"/>
          <w:sz w:val="28"/>
          <w:szCs w:val="28"/>
          <w:rtl/>
        </w:rPr>
        <w:t>الآن</w:t>
      </w:r>
      <w:r>
        <w:rPr>
          <w:rFonts w:ascii="Simplified Arabic" w:hAnsi="Simplified Arabic" w:cs="Simplified Arabic"/>
          <w:sz w:val="28"/>
        </w:rPr>
        <w:br/>
      </w:r>
      <w:r>
        <w:rPr>
          <w:rFonts w:ascii="Simplified Arabic" w:hAnsi="Simplified Arabic" w:cs="Simplified Arabic"/>
          <w:sz w:val="28"/>
          <w:szCs w:val="28"/>
          <w:rtl/>
        </w:rPr>
        <w:t>على</w:t>
      </w:r>
      <w:r>
        <w:rPr>
          <w:rFonts w:ascii="Simplified Arabic" w:hAnsi="Simplified Arabic" w:cs="Simplified Arabic"/>
          <w:sz w:val="28"/>
        </w:rPr>
        <w:t xml:space="preserve"> </w:t>
      </w:r>
      <w:r>
        <w:rPr>
          <w:rFonts w:ascii="Simplified Arabic" w:hAnsi="Simplified Arabic" w:cs="Simplified Arabic"/>
          <w:sz w:val="28"/>
          <w:szCs w:val="28"/>
          <w:rtl/>
        </w:rPr>
        <w:t>جوانب</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جذور</w:t>
      </w:r>
      <w:r>
        <w:rPr>
          <w:rFonts w:ascii="Simplified Arabic" w:hAnsi="Simplified Arabic" w:cs="Simplified Arabic"/>
          <w:sz w:val="28"/>
        </w:rPr>
        <w:t xml:space="preserve"> </w:t>
      </w:r>
      <w:r>
        <w:rPr>
          <w:rFonts w:ascii="Simplified Arabic" w:hAnsi="Simplified Arabic" w:cs="Simplified Arabic"/>
          <w:sz w:val="28"/>
          <w:szCs w:val="28"/>
          <w:rtl/>
        </w:rPr>
        <w:t>حضارات</w:t>
      </w:r>
      <w:r>
        <w:rPr>
          <w:rFonts w:ascii="Simplified Arabic" w:hAnsi="Simplified Arabic" w:cs="Simplified Arabic"/>
          <w:sz w:val="28"/>
        </w:rPr>
        <w:t xml:space="preserve"> </w:t>
      </w:r>
      <w:r>
        <w:rPr>
          <w:rFonts w:ascii="Simplified Arabic" w:hAnsi="Simplified Arabic" w:cs="Simplified Arabic"/>
          <w:sz w:val="28"/>
          <w:szCs w:val="28"/>
          <w:rtl/>
        </w:rPr>
        <w:t>كانت</w:t>
      </w:r>
      <w:r>
        <w:rPr>
          <w:rFonts w:ascii="Simplified Arabic" w:hAnsi="Simplified Arabic" w:cs="Simplified Arabic"/>
          <w:sz w:val="28"/>
        </w:rPr>
        <w:t xml:space="preserve"> </w:t>
      </w:r>
      <w:r>
        <w:rPr>
          <w:rFonts w:ascii="Simplified Arabic" w:hAnsi="Simplified Arabic" w:cs="Simplified Arabic"/>
          <w:sz w:val="28"/>
          <w:szCs w:val="28"/>
          <w:rtl/>
        </w:rPr>
        <w:t>مطمورة،</w:t>
      </w:r>
      <w:r>
        <w:rPr>
          <w:rFonts w:ascii="Simplified Arabic" w:hAnsi="Simplified Arabic" w:cs="Simplified Arabic"/>
          <w:sz w:val="28"/>
        </w:rPr>
        <w:t xml:space="preserve"> </w:t>
      </w:r>
      <w:r>
        <w:rPr>
          <w:rFonts w:ascii="Simplified Arabic" w:hAnsi="Simplified Arabic" w:cs="Simplified Arabic"/>
          <w:sz w:val="28"/>
          <w:szCs w:val="28"/>
          <w:rtl/>
        </w:rPr>
        <w:t>ولولا</w:t>
      </w:r>
      <w:r>
        <w:rPr>
          <w:rFonts w:ascii="Simplified Arabic" w:hAnsi="Simplified Arabic" w:cs="Simplified Arabic"/>
          <w:sz w:val="28"/>
        </w:rPr>
        <w:t xml:space="preserve"> </w:t>
      </w:r>
      <w:r>
        <w:rPr>
          <w:rFonts w:ascii="Simplified Arabic" w:hAnsi="Simplified Arabic" w:cs="Simplified Arabic"/>
          <w:sz w:val="28"/>
          <w:szCs w:val="28"/>
          <w:rtl/>
        </w:rPr>
        <w:t>الإنقاذ</w:t>
      </w:r>
      <w:r>
        <w:rPr>
          <w:rFonts w:ascii="Simplified Arabic" w:hAnsi="Simplified Arabic" w:cs="Simplified Arabic"/>
          <w:sz w:val="28"/>
        </w:rPr>
        <w:t xml:space="preserve"> </w:t>
      </w:r>
      <w:r>
        <w:rPr>
          <w:rFonts w:ascii="Simplified Arabic" w:hAnsi="Simplified Arabic" w:cs="Simplified Arabic"/>
          <w:sz w:val="28"/>
          <w:szCs w:val="28"/>
          <w:rtl/>
        </w:rPr>
        <w:t>منهم</w:t>
      </w:r>
      <w:r>
        <w:rPr>
          <w:rFonts w:ascii="Simplified Arabic" w:hAnsi="Simplified Arabic" w:cs="Simplified Arabic"/>
          <w:sz w:val="28"/>
        </w:rPr>
        <w:t xml:space="preserve"> </w:t>
      </w:r>
      <w:r>
        <w:rPr>
          <w:rFonts w:ascii="Simplified Arabic" w:hAnsi="Simplified Arabic" w:cs="Simplified Arabic"/>
          <w:sz w:val="28"/>
          <w:szCs w:val="28"/>
          <w:rtl/>
        </w:rPr>
        <w:t>والجهود</w:t>
      </w:r>
      <w:r>
        <w:rPr>
          <w:rFonts w:ascii="Simplified Arabic" w:hAnsi="Simplified Arabic" w:cs="Simplified Arabic"/>
          <w:sz w:val="28"/>
        </w:rPr>
        <w:t xml:space="preserve"> </w:t>
      </w:r>
      <w:r>
        <w:rPr>
          <w:rFonts w:ascii="Simplified Arabic" w:hAnsi="Simplified Arabic" w:cs="Simplified Arabic"/>
          <w:sz w:val="28"/>
          <w:szCs w:val="28"/>
          <w:rtl/>
        </w:rPr>
        <w:t>والأموال</w:t>
      </w:r>
      <w:r>
        <w:rPr>
          <w:rFonts w:ascii="Simplified Arabic" w:hAnsi="Simplified Arabic" w:cs="Simplified Arabic"/>
          <w:sz w:val="28"/>
        </w:rPr>
        <w:t xml:space="preserve"> </w:t>
      </w:r>
      <w:r>
        <w:rPr>
          <w:rFonts w:ascii="Simplified Arabic" w:hAnsi="Simplified Arabic" w:cs="Simplified Arabic"/>
          <w:sz w:val="28"/>
          <w:szCs w:val="28"/>
          <w:rtl/>
        </w:rPr>
        <w:t>التي</w:t>
      </w:r>
      <w:r>
        <w:rPr>
          <w:rFonts w:ascii="Simplified Arabic" w:hAnsi="Simplified Arabic" w:cs="Simplified Arabic"/>
          <w:sz w:val="28"/>
        </w:rPr>
        <w:t xml:space="preserve"> </w:t>
      </w:r>
      <w:r>
        <w:rPr>
          <w:rFonts w:ascii="Simplified Arabic" w:hAnsi="Simplified Arabic" w:cs="Simplified Arabic"/>
          <w:sz w:val="28"/>
          <w:szCs w:val="28"/>
          <w:rtl/>
        </w:rPr>
        <w:t>صرفها</w:t>
      </w:r>
      <w:r>
        <w:rPr>
          <w:rFonts w:ascii="Simplified Arabic" w:hAnsi="Simplified Arabic" w:cs="Simplified Arabic"/>
          <w:sz w:val="28"/>
        </w:rPr>
        <w:t xml:space="preserve"> </w:t>
      </w:r>
      <w:r>
        <w:rPr>
          <w:rFonts w:ascii="Simplified Arabic" w:hAnsi="Simplified Arabic" w:cs="Simplified Arabic"/>
          <w:sz w:val="28"/>
          <w:szCs w:val="28"/>
          <w:rtl/>
        </w:rPr>
        <w:t>لصارت</w:t>
      </w:r>
      <w:r>
        <w:rPr>
          <w:rFonts w:ascii="Simplified Arabic" w:hAnsi="Simplified Arabic" w:cs="Simplified Arabic"/>
          <w:sz w:val="28"/>
        </w:rPr>
        <w:t xml:space="preserve"> </w:t>
      </w:r>
      <w:r>
        <w:rPr>
          <w:rFonts w:ascii="Simplified Arabic" w:hAnsi="Simplified Arabic" w:cs="Simplified Arabic"/>
          <w:sz w:val="28"/>
          <w:szCs w:val="28"/>
          <w:rtl/>
        </w:rPr>
        <w:t>مطمورة</w:t>
      </w:r>
      <w:r>
        <w:rPr>
          <w:rFonts w:ascii="Simplified Arabic" w:hAnsi="Simplified Arabic" w:cs="Simplified Arabic"/>
          <w:sz w:val="28"/>
        </w:rPr>
        <w:t xml:space="preserve"> </w:t>
      </w:r>
      <w:r>
        <w:rPr>
          <w:rFonts w:ascii="Simplified Arabic" w:hAnsi="Simplified Arabic" w:cs="Simplified Arabic"/>
          <w:sz w:val="28"/>
          <w:szCs w:val="28"/>
          <w:rtl/>
        </w:rPr>
        <w:t>تحت</w:t>
      </w:r>
      <w:r>
        <w:rPr>
          <w:rFonts w:ascii="Simplified Arabic" w:hAnsi="Simplified Arabic" w:cs="Simplified Arabic"/>
          <w:sz w:val="28"/>
        </w:rPr>
        <w:t xml:space="preserve"> </w:t>
      </w:r>
      <w:r>
        <w:rPr>
          <w:rFonts w:ascii="Simplified Arabic" w:hAnsi="Simplified Arabic" w:cs="Simplified Arabic"/>
          <w:sz w:val="28"/>
          <w:szCs w:val="28"/>
          <w:rtl/>
        </w:rPr>
        <w:t>التراب</w:t>
      </w:r>
      <w:r>
        <w:rPr>
          <w:rFonts w:ascii="Simplified Arabic" w:hAnsi="Simplified Arabic" w:cs="Simplified Arabic"/>
          <w:sz w:val="28"/>
        </w:rPr>
        <w:t xml:space="preserve"> </w:t>
      </w:r>
      <w:proofErr w:type="spellStart"/>
      <w:r>
        <w:rPr>
          <w:rFonts w:ascii="Simplified Arabic" w:hAnsi="Simplified Arabic" w:cs="Simplified Arabic"/>
          <w:sz w:val="28"/>
          <w:szCs w:val="28"/>
          <w:rtl/>
        </w:rPr>
        <w:t>ولظلت</w:t>
      </w:r>
      <w:proofErr w:type="spellEnd"/>
      <w:r>
        <w:rPr>
          <w:rFonts w:ascii="Simplified Arabic" w:hAnsi="Simplified Arabic" w:cs="Simplified Arabic"/>
          <w:sz w:val="28"/>
          <w:szCs w:val="28"/>
          <w:rtl/>
        </w:rPr>
        <w:t xml:space="preserve"> بحوث</w:t>
      </w:r>
      <w:r>
        <w:rPr>
          <w:rFonts w:ascii="Simplified Arabic" w:hAnsi="Simplified Arabic" w:cs="Simplified Arabic"/>
          <w:sz w:val="28"/>
        </w:rPr>
        <w:t xml:space="preserve"> </w:t>
      </w:r>
      <w:r>
        <w:rPr>
          <w:rFonts w:ascii="Simplified Arabic" w:hAnsi="Simplified Arabic" w:cs="Simplified Arabic"/>
          <w:sz w:val="28"/>
          <w:szCs w:val="28"/>
          <w:rtl/>
        </w:rPr>
        <w:t>المؤرخين</w:t>
      </w:r>
      <w:r>
        <w:rPr>
          <w:rFonts w:ascii="Simplified Arabic" w:hAnsi="Simplified Arabic" w:cs="Simplified Arabic"/>
          <w:sz w:val="28"/>
        </w:rPr>
        <w:t xml:space="preserve"> </w:t>
      </w:r>
      <w:r>
        <w:rPr>
          <w:rFonts w:ascii="Simplified Arabic" w:hAnsi="Simplified Arabic" w:cs="Simplified Arabic"/>
          <w:sz w:val="28"/>
          <w:szCs w:val="28"/>
          <w:rtl/>
        </w:rPr>
        <w:t>هي</w:t>
      </w:r>
      <w:r>
        <w:rPr>
          <w:rFonts w:ascii="Simplified Arabic" w:hAnsi="Simplified Arabic" w:cs="Simplified Arabic"/>
          <w:sz w:val="28"/>
        </w:rPr>
        <w:t xml:space="preserve"> </w:t>
      </w:r>
      <w:r>
        <w:rPr>
          <w:rFonts w:ascii="Simplified Arabic" w:hAnsi="Simplified Arabic" w:cs="Simplified Arabic"/>
          <w:sz w:val="28"/>
          <w:szCs w:val="28"/>
          <w:rtl/>
        </w:rPr>
        <w:t>الحدس</w:t>
      </w:r>
      <w:r>
        <w:rPr>
          <w:rFonts w:ascii="Simplified Arabic" w:hAnsi="Simplified Arabic" w:cs="Simplified Arabic"/>
          <w:sz w:val="28"/>
        </w:rPr>
        <w:t xml:space="preserve"> </w:t>
      </w:r>
      <w:r>
        <w:rPr>
          <w:rFonts w:ascii="Simplified Arabic" w:hAnsi="Simplified Arabic" w:cs="Simplified Arabic"/>
          <w:sz w:val="28"/>
          <w:szCs w:val="28"/>
          <w:rtl/>
        </w:rPr>
        <w:t>والتخمين.</w:t>
      </w:r>
    </w:p>
    <w:p w:rsidR="0059659A" w:rsidRDefault="0059659A" w:rsidP="0059659A">
      <w:pPr>
        <w:bidi/>
        <w:jc w:val="both"/>
        <w:rPr>
          <w:rFonts w:ascii="Simplified Arabic" w:hAnsi="Simplified Arabic" w:cs="Simplified Arabic"/>
          <w:sz w:val="28"/>
          <w:szCs w:val="28"/>
          <w:rtl/>
          <w:lang w:bidi="ar-IQ"/>
        </w:rPr>
      </w:pPr>
      <w:r>
        <w:rPr>
          <w:rFonts w:ascii="Simplified Arabic" w:hAnsi="Simplified Arabic" w:cs="Simplified Arabic"/>
          <w:sz w:val="28"/>
          <w:szCs w:val="28"/>
          <w:rtl/>
        </w:rPr>
        <w:t>إن</w:t>
      </w:r>
      <w:r>
        <w:rPr>
          <w:rFonts w:ascii="Simplified Arabic" w:hAnsi="Simplified Arabic" w:cs="Simplified Arabic"/>
          <w:sz w:val="28"/>
        </w:rPr>
        <w:t xml:space="preserve"> </w:t>
      </w:r>
      <w:r>
        <w:rPr>
          <w:rFonts w:ascii="Simplified Arabic" w:hAnsi="Simplified Arabic" w:cs="Simplified Arabic"/>
          <w:sz w:val="28"/>
          <w:szCs w:val="28"/>
          <w:rtl/>
        </w:rPr>
        <w:t>علم</w:t>
      </w:r>
      <w:r>
        <w:rPr>
          <w:rFonts w:ascii="Simplified Arabic" w:hAnsi="Simplified Arabic" w:cs="Simplified Arabic"/>
          <w:sz w:val="28"/>
        </w:rPr>
        <w:t xml:space="preserve"> </w:t>
      </w:r>
      <w:r>
        <w:rPr>
          <w:rFonts w:ascii="Simplified Arabic" w:hAnsi="Simplified Arabic" w:cs="Simplified Arabic"/>
          <w:sz w:val="28"/>
          <w:szCs w:val="28"/>
          <w:rtl/>
        </w:rPr>
        <w:t>الآثار</w:t>
      </w:r>
      <w:r>
        <w:rPr>
          <w:rFonts w:ascii="Simplified Arabic" w:hAnsi="Simplified Arabic" w:cs="Simplified Arabic"/>
          <w:sz w:val="28"/>
        </w:rPr>
        <w:t xml:space="preserve"> </w:t>
      </w:r>
      <w:r>
        <w:rPr>
          <w:rFonts w:ascii="Simplified Arabic" w:hAnsi="Simplified Arabic" w:cs="Simplified Arabic"/>
          <w:sz w:val="28"/>
          <w:szCs w:val="28"/>
          <w:rtl/>
        </w:rPr>
        <w:t>يعني</w:t>
      </w:r>
      <w:r>
        <w:rPr>
          <w:rFonts w:ascii="Simplified Arabic" w:hAnsi="Simplified Arabic" w:cs="Simplified Arabic"/>
          <w:sz w:val="28"/>
        </w:rPr>
        <w:t xml:space="preserve"> </w:t>
      </w:r>
      <w:r>
        <w:rPr>
          <w:rFonts w:ascii="Simplified Arabic" w:hAnsi="Simplified Arabic" w:cs="Simplified Arabic"/>
          <w:sz w:val="28"/>
          <w:szCs w:val="28"/>
          <w:rtl/>
        </w:rPr>
        <w:t>بالمدرسة</w:t>
      </w:r>
      <w:r>
        <w:rPr>
          <w:rFonts w:ascii="Simplified Arabic" w:hAnsi="Simplified Arabic" w:cs="Simplified Arabic"/>
          <w:sz w:val="28"/>
        </w:rPr>
        <w:t xml:space="preserve"> </w:t>
      </w:r>
      <w:r>
        <w:rPr>
          <w:rFonts w:ascii="Simplified Arabic" w:hAnsi="Simplified Arabic" w:cs="Simplified Arabic"/>
          <w:sz w:val="28"/>
          <w:szCs w:val="28"/>
          <w:rtl/>
        </w:rPr>
        <w:t>العلمية</w:t>
      </w:r>
      <w:r>
        <w:rPr>
          <w:rFonts w:ascii="Simplified Arabic" w:hAnsi="Simplified Arabic" w:cs="Simplified Arabic"/>
          <w:sz w:val="28"/>
        </w:rPr>
        <w:t xml:space="preserve"> </w:t>
      </w:r>
      <w:r>
        <w:rPr>
          <w:rFonts w:ascii="Simplified Arabic" w:hAnsi="Simplified Arabic" w:cs="Simplified Arabic"/>
          <w:sz w:val="28"/>
          <w:szCs w:val="28"/>
          <w:rtl/>
        </w:rPr>
        <w:t>لبقايا</w:t>
      </w:r>
      <w:r>
        <w:rPr>
          <w:rFonts w:ascii="Simplified Arabic" w:hAnsi="Simplified Arabic" w:cs="Simplified Arabic"/>
          <w:sz w:val="28"/>
        </w:rPr>
        <w:t xml:space="preserve"> </w:t>
      </w:r>
      <w:r>
        <w:rPr>
          <w:rFonts w:ascii="Simplified Arabic" w:hAnsi="Simplified Arabic" w:cs="Simplified Arabic"/>
          <w:sz w:val="28"/>
          <w:szCs w:val="28"/>
          <w:rtl/>
        </w:rPr>
        <w:t>الحضارات</w:t>
      </w:r>
      <w:r>
        <w:rPr>
          <w:rFonts w:ascii="Simplified Arabic" w:hAnsi="Simplified Arabic" w:cs="Simplified Arabic"/>
          <w:sz w:val="28"/>
        </w:rPr>
        <w:t xml:space="preserve"> </w:t>
      </w:r>
      <w:r>
        <w:rPr>
          <w:rFonts w:ascii="Simplified Arabic" w:hAnsi="Simplified Arabic" w:cs="Simplified Arabic"/>
          <w:sz w:val="28"/>
          <w:szCs w:val="28"/>
          <w:rtl/>
        </w:rPr>
        <w:t>القديمة</w:t>
      </w:r>
      <w:r>
        <w:rPr>
          <w:rFonts w:ascii="Simplified Arabic" w:hAnsi="Simplified Arabic" w:cs="Simplified Arabic"/>
          <w:sz w:val="28"/>
        </w:rPr>
        <w:t xml:space="preserve"> </w:t>
      </w:r>
      <w:r>
        <w:rPr>
          <w:rFonts w:ascii="Simplified Arabic" w:hAnsi="Simplified Arabic" w:cs="Simplified Arabic"/>
          <w:sz w:val="28"/>
          <w:szCs w:val="28"/>
          <w:rtl/>
        </w:rPr>
        <w:t>ويحاول</w:t>
      </w:r>
      <w:r>
        <w:rPr>
          <w:rFonts w:ascii="Simplified Arabic" w:hAnsi="Simplified Arabic" w:cs="Simplified Arabic"/>
          <w:sz w:val="28"/>
        </w:rPr>
        <w:t xml:space="preserve"> </w:t>
      </w:r>
      <w:r>
        <w:rPr>
          <w:rFonts w:ascii="Simplified Arabic" w:hAnsi="Simplified Arabic" w:cs="Simplified Arabic"/>
          <w:sz w:val="28"/>
          <w:szCs w:val="28"/>
          <w:rtl/>
        </w:rPr>
        <w:t>تتبع</w:t>
      </w:r>
      <w:r>
        <w:rPr>
          <w:rFonts w:ascii="Simplified Arabic" w:hAnsi="Simplified Arabic" w:cs="Simplified Arabic"/>
          <w:sz w:val="28"/>
        </w:rPr>
        <w:t xml:space="preserve"> </w:t>
      </w:r>
      <w:r>
        <w:rPr>
          <w:rFonts w:ascii="Simplified Arabic" w:hAnsi="Simplified Arabic" w:cs="Simplified Arabic"/>
          <w:sz w:val="28"/>
          <w:szCs w:val="28"/>
          <w:rtl/>
        </w:rPr>
        <w:t>قصة</w:t>
      </w:r>
      <w:r>
        <w:rPr>
          <w:rFonts w:ascii="Simplified Arabic" w:hAnsi="Simplified Arabic" w:cs="Simplified Arabic"/>
          <w:sz w:val="28"/>
        </w:rPr>
        <w:t xml:space="preserve"> </w:t>
      </w:r>
      <w:r>
        <w:rPr>
          <w:rFonts w:ascii="Simplified Arabic" w:hAnsi="Simplified Arabic" w:cs="Simplified Arabic"/>
          <w:sz w:val="28"/>
          <w:szCs w:val="28"/>
          <w:rtl/>
        </w:rPr>
        <w:t>الإنسان</w:t>
      </w:r>
      <w:r>
        <w:rPr>
          <w:rFonts w:ascii="Simplified Arabic" w:hAnsi="Simplified Arabic" w:cs="Simplified Arabic"/>
          <w:sz w:val="28"/>
        </w:rPr>
        <w:t xml:space="preserve"> </w:t>
      </w:r>
      <w:r>
        <w:rPr>
          <w:rFonts w:ascii="Simplified Arabic" w:hAnsi="Simplified Arabic" w:cs="Simplified Arabic"/>
          <w:sz w:val="28"/>
          <w:szCs w:val="28"/>
          <w:rtl/>
        </w:rPr>
        <w:t>بفضلها</w:t>
      </w:r>
      <w:r>
        <w:rPr>
          <w:rFonts w:ascii="Simplified Arabic" w:hAnsi="Simplified Arabic" w:cs="Simplified Arabic"/>
          <w:sz w:val="28"/>
        </w:rPr>
        <w:t xml:space="preserve"> </w:t>
      </w:r>
      <w:r>
        <w:rPr>
          <w:rFonts w:ascii="Simplified Arabic" w:hAnsi="Simplified Arabic" w:cs="Simplified Arabic"/>
          <w:sz w:val="28"/>
          <w:szCs w:val="28"/>
          <w:rtl/>
        </w:rPr>
        <w:t>إلى</w:t>
      </w:r>
      <w:r>
        <w:rPr>
          <w:rFonts w:ascii="Simplified Arabic" w:hAnsi="Simplified Arabic" w:cs="Simplified Arabic"/>
          <w:sz w:val="28"/>
        </w:rPr>
        <w:t xml:space="preserve"> </w:t>
      </w:r>
      <w:r>
        <w:rPr>
          <w:rFonts w:ascii="Simplified Arabic" w:hAnsi="Simplified Arabic" w:cs="Simplified Arabic"/>
          <w:sz w:val="28"/>
          <w:szCs w:val="28"/>
          <w:rtl/>
        </w:rPr>
        <w:t>بعض</w:t>
      </w:r>
      <w:r>
        <w:rPr>
          <w:rFonts w:ascii="Simplified Arabic" w:hAnsi="Simplified Arabic" w:cs="Simplified Arabic"/>
          <w:sz w:val="28"/>
        </w:rPr>
        <w:t xml:space="preserve">. </w:t>
      </w:r>
      <w:r>
        <w:rPr>
          <w:rFonts w:ascii="Simplified Arabic" w:hAnsi="Simplified Arabic" w:cs="Simplified Arabic"/>
          <w:sz w:val="28"/>
          <w:szCs w:val="28"/>
          <w:rtl/>
        </w:rPr>
        <w:t>وقد</w:t>
      </w:r>
      <w:r>
        <w:rPr>
          <w:rFonts w:ascii="Simplified Arabic" w:hAnsi="Simplified Arabic" w:cs="Simplified Arabic"/>
          <w:sz w:val="28"/>
        </w:rPr>
        <w:t xml:space="preserve"> </w:t>
      </w:r>
      <w:r>
        <w:rPr>
          <w:rFonts w:ascii="Simplified Arabic" w:hAnsi="Simplified Arabic" w:cs="Simplified Arabic"/>
          <w:sz w:val="28"/>
          <w:szCs w:val="28"/>
          <w:rtl/>
        </w:rPr>
        <w:t>توجد</w:t>
      </w:r>
      <w:r>
        <w:rPr>
          <w:rFonts w:ascii="Simplified Arabic" w:hAnsi="Simplified Arabic" w:cs="Simplified Arabic"/>
          <w:sz w:val="28"/>
        </w:rPr>
        <w:t xml:space="preserve"> </w:t>
      </w:r>
      <w:proofErr w:type="spellStart"/>
      <w:r>
        <w:rPr>
          <w:rFonts w:ascii="Simplified Arabic" w:hAnsi="Simplified Arabic" w:cs="Simplified Arabic"/>
          <w:sz w:val="28"/>
          <w:szCs w:val="28"/>
          <w:rtl/>
        </w:rPr>
        <w:t>البراثين</w:t>
      </w:r>
      <w:proofErr w:type="spellEnd"/>
      <w:r>
        <w:rPr>
          <w:rFonts w:ascii="Simplified Arabic" w:hAnsi="Simplified Arabic" w:cs="Simplified Arabic"/>
          <w:sz w:val="28"/>
        </w:rPr>
        <w:t xml:space="preserve"> </w:t>
      </w:r>
      <w:r>
        <w:rPr>
          <w:rFonts w:ascii="Simplified Arabic" w:hAnsi="Simplified Arabic" w:cs="Simplified Arabic"/>
          <w:sz w:val="28"/>
          <w:szCs w:val="28"/>
          <w:rtl/>
        </w:rPr>
        <w:t>التي</w:t>
      </w:r>
      <w:r>
        <w:rPr>
          <w:rFonts w:ascii="Simplified Arabic" w:hAnsi="Simplified Arabic" w:cs="Simplified Arabic"/>
          <w:sz w:val="28"/>
        </w:rPr>
        <w:t xml:space="preserve"> </w:t>
      </w:r>
      <w:r>
        <w:rPr>
          <w:rFonts w:ascii="Simplified Arabic" w:hAnsi="Simplified Arabic" w:cs="Simplified Arabic"/>
          <w:sz w:val="28"/>
          <w:szCs w:val="28"/>
          <w:rtl/>
        </w:rPr>
        <w:t>تبين</w:t>
      </w:r>
      <w:r>
        <w:rPr>
          <w:rFonts w:ascii="Simplified Arabic" w:hAnsi="Simplified Arabic" w:cs="Simplified Arabic"/>
          <w:sz w:val="28"/>
          <w:rtl/>
        </w:rPr>
        <w:t xml:space="preserve"> </w:t>
      </w:r>
      <w:r>
        <w:rPr>
          <w:rFonts w:ascii="Simplified Arabic" w:hAnsi="Simplified Arabic" w:cs="Simplified Arabic"/>
          <w:sz w:val="28"/>
          <w:szCs w:val="28"/>
          <w:rtl/>
        </w:rPr>
        <w:t>منها</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عدد</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الأواني</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النقوش</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المخطوطات</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المدافن</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رؤوس</w:t>
      </w:r>
      <w:r>
        <w:rPr>
          <w:rFonts w:ascii="Simplified Arabic" w:hAnsi="Simplified Arabic" w:cs="Simplified Arabic"/>
          <w:sz w:val="28"/>
        </w:rPr>
        <w:t xml:space="preserve"> </w:t>
      </w:r>
      <w:r>
        <w:rPr>
          <w:rFonts w:ascii="Simplified Arabic" w:hAnsi="Simplified Arabic" w:cs="Simplified Arabic"/>
          <w:sz w:val="28"/>
          <w:szCs w:val="28"/>
          <w:rtl/>
        </w:rPr>
        <w:t>السهام</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الباقي</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غيرها</w:t>
      </w:r>
      <w:r>
        <w:rPr>
          <w:rFonts w:ascii="Simplified Arabic" w:hAnsi="Simplified Arabic" w:cs="Simplified Arabic"/>
          <w:sz w:val="28"/>
        </w:rPr>
        <w:t xml:space="preserve">. </w:t>
      </w:r>
      <w:r>
        <w:rPr>
          <w:rFonts w:ascii="Simplified Arabic" w:hAnsi="Simplified Arabic" w:cs="Simplified Arabic"/>
          <w:sz w:val="28"/>
          <w:szCs w:val="28"/>
          <w:rtl/>
        </w:rPr>
        <w:t>وكتب</w:t>
      </w:r>
      <w:r>
        <w:rPr>
          <w:rFonts w:ascii="Simplified Arabic" w:hAnsi="Simplified Arabic" w:cs="Simplified Arabic"/>
          <w:sz w:val="28"/>
        </w:rPr>
        <w:t xml:space="preserve"> </w:t>
      </w:r>
      <w:r>
        <w:rPr>
          <w:rFonts w:ascii="Simplified Arabic" w:hAnsi="Simplified Arabic" w:cs="Simplified Arabic"/>
          <w:sz w:val="28"/>
          <w:szCs w:val="28"/>
          <w:rtl/>
        </w:rPr>
        <w:t>التاريخ</w:t>
      </w:r>
      <w:r>
        <w:rPr>
          <w:rFonts w:ascii="Simplified Arabic" w:hAnsi="Simplified Arabic" w:cs="Simplified Arabic"/>
          <w:sz w:val="28"/>
        </w:rPr>
        <w:t xml:space="preserve"> </w:t>
      </w:r>
      <w:r>
        <w:rPr>
          <w:rFonts w:ascii="Simplified Arabic" w:hAnsi="Simplified Arabic" w:cs="Simplified Arabic"/>
          <w:sz w:val="28"/>
          <w:szCs w:val="28"/>
          <w:rtl/>
        </w:rPr>
        <w:t>التي</w:t>
      </w:r>
      <w:r>
        <w:rPr>
          <w:rFonts w:ascii="Simplified Arabic" w:hAnsi="Simplified Arabic" w:cs="Simplified Arabic"/>
          <w:sz w:val="28"/>
        </w:rPr>
        <w:t xml:space="preserve"> </w:t>
      </w:r>
      <w:r>
        <w:rPr>
          <w:rFonts w:ascii="Simplified Arabic" w:hAnsi="Simplified Arabic" w:cs="Simplified Arabic"/>
          <w:sz w:val="28"/>
          <w:szCs w:val="28"/>
          <w:rtl/>
        </w:rPr>
        <w:t>كتبت</w:t>
      </w:r>
      <w:r>
        <w:rPr>
          <w:rFonts w:ascii="Simplified Arabic" w:hAnsi="Simplified Arabic" w:cs="Simplified Arabic"/>
          <w:sz w:val="28"/>
        </w:rPr>
        <w:t xml:space="preserve"> </w:t>
      </w:r>
      <w:r>
        <w:rPr>
          <w:rFonts w:ascii="Simplified Arabic" w:hAnsi="Simplified Arabic" w:cs="Simplified Arabic"/>
          <w:sz w:val="28"/>
          <w:szCs w:val="28"/>
          <w:rtl/>
        </w:rPr>
        <w:t>حتى</w:t>
      </w:r>
      <w:r>
        <w:rPr>
          <w:rFonts w:ascii="Simplified Arabic" w:hAnsi="Simplified Arabic" w:cs="Simplified Arabic"/>
          <w:sz w:val="28"/>
        </w:rPr>
        <w:t xml:space="preserve"> </w:t>
      </w:r>
      <w:r>
        <w:rPr>
          <w:rFonts w:ascii="Simplified Arabic" w:hAnsi="Simplified Arabic" w:cs="Simplified Arabic"/>
          <w:sz w:val="28"/>
          <w:szCs w:val="28"/>
          <w:rtl/>
        </w:rPr>
        <w:t>أميركا</w:t>
      </w:r>
      <w:r>
        <w:rPr>
          <w:rFonts w:ascii="Simplified Arabic" w:hAnsi="Simplified Arabic" w:cs="Simplified Arabic"/>
          <w:sz w:val="28"/>
        </w:rPr>
        <w:t xml:space="preserve"> </w:t>
      </w:r>
      <w:r>
        <w:rPr>
          <w:rFonts w:ascii="Simplified Arabic" w:hAnsi="Simplified Arabic" w:cs="Simplified Arabic"/>
          <w:sz w:val="28"/>
          <w:szCs w:val="28"/>
          <w:rtl/>
        </w:rPr>
        <w:t>لا</w:t>
      </w:r>
      <w:r>
        <w:rPr>
          <w:rFonts w:ascii="Simplified Arabic" w:hAnsi="Simplified Arabic" w:cs="Simplified Arabic"/>
          <w:sz w:val="28"/>
        </w:rPr>
        <w:t xml:space="preserve"> </w:t>
      </w:r>
      <w:r>
        <w:rPr>
          <w:rFonts w:ascii="Simplified Arabic" w:hAnsi="Simplified Arabic" w:cs="Simplified Arabic"/>
          <w:sz w:val="28"/>
          <w:szCs w:val="28"/>
          <w:rtl/>
        </w:rPr>
        <w:t>تتسع</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br/>
      </w:r>
      <w:r>
        <w:rPr>
          <w:rFonts w:ascii="Simplified Arabic" w:hAnsi="Simplified Arabic" w:cs="Simplified Arabic"/>
          <w:sz w:val="28"/>
          <w:szCs w:val="28"/>
          <w:rtl/>
        </w:rPr>
        <w:t>الماضي</w:t>
      </w:r>
      <w:r>
        <w:rPr>
          <w:rFonts w:ascii="Simplified Arabic" w:hAnsi="Simplified Arabic" w:cs="Simplified Arabic"/>
          <w:sz w:val="28"/>
        </w:rPr>
        <w:t xml:space="preserve"> </w:t>
      </w:r>
      <w:r>
        <w:rPr>
          <w:rFonts w:ascii="Simplified Arabic" w:hAnsi="Simplified Arabic" w:cs="Simplified Arabic"/>
          <w:sz w:val="28"/>
          <w:szCs w:val="28"/>
          <w:rtl/>
        </w:rPr>
        <w:t>إلا</w:t>
      </w:r>
      <w:r>
        <w:rPr>
          <w:rFonts w:ascii="Simplified Arabic" w:hAnsi="Simplified Arabic" w:cs="Simplified Arabic"/>
          <w:sz w:val="28"/>
        </w:rPr>
        <w:t xml:space="preserve"> </w:t>
      </w:r>
      <w:r>
        <w:rPr>
          <w:rFonts w:ascii="Simplified Arabic" w:hAnsi="Simplified Arabic" w:cs="Simplified Arabic"/>
          <w:sz w:val="28"/>
          <w:szCs w:val="28"/>
          <w:rtl/>
        </w:rPr>
        <w:t>لعدد</w:t>
      </w:r>
      <w:r>
        <w:rPr>
          <w:rFonts w:ascii="Simplified Arabic" w:hAnsi="Simplified Arabic" w:cs="Simplified Arabic"/>
          <w:sz w:val="28"/>
        </w:rPr>
        <w:t xml:space="preserve"> </w:t>
      </w:r>
      <w:r>
        <w:rPr>
          <w:rFonts w:ascii="Simplified Arabic" w:hAnsi="Simplified Arabic" w:cs="Simplified Arabic"/>
          <w:sz w:val="28"/>
          <w:szCs w:val="28"/>
          <w:rtl/>
        </w:rPr>
        <w:t>ضئيل</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مئات</w:t>
      </w:r>
      <w:r>
        <w:rPr>
          <w:rFonts w:ascii="Simplified Arabic" w:hAnsi="Simplified Arabic" w:cs="Simplified Arabic"/>
          <w:sz w:val="28"/>
        </w:rPr>
        <w:t xml:space="preserve"> </w:t>
      </w:r>
      <w:r>
        <w:rPr>
          <w:rFonts w:ascii="Simplified Arabic" w:hAnsi="Simplified Arabic" w:cs="Simplified Arabic"/>
          <w:sz w:val="28"/>
          <w:szCs w:val="28"/>
          <w:rtl/>
        </w:rPr>
        <w:t>السنين</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حين</w:t>
      </w:r>
      <w:r>
        <w:rPr>
          <w:rFonts w:ascii="Simplified Arabic" w:hAnsi="Simplified Arabic" w:cs="Simplified Arabic"/>
          <w:sz w:val="28"/>
        </w:rPr>
        <w:t xml:space="preserve"> </w:t>
      </w:r>
      <w:r>
        <w:rPr>
          <w:rFonts w:ascii="Simplified Arabic" w:hAnsi="Simplified Arabic" w:cs="Simplified Arabic"/>
          <w:sz w:val="28"/>
          <w:szCs w:val="28"/>
          <w:rtl/>
        </w:rPr>
        <w:t>تشمل</w:t>
      </w:r>
      <w:r>
        <w:rPr>
          <w:rFonts w:ascii="Simplified Arabic" w:hAnsi="Simplified Arabic" w:cs="Simplified Arabic"/>
          <w:sz w:val="28"/>
        </w:rPr>
        <w:t xml:space="preserve"> </w:t>
      </w:r>
      <w:r>
        <w:rPr>
          <w:rFonts w:ascii="Simplified Arabic" w:hAnsi="Simplified Arabic" w:cs="Simplified Arabic"/>
          <w:sz w:val="28"/>
          <w:szCs w:val="28"/>
          <w:rtl/>
        </w:rPr>
        <w:t>كتب</w:t>
      </w:r>
      <w:r>
        <w:rPr>
          <w:rFonts w:ascii="Simplified Arabic" w:hAnsi="Simplified Arabic" w:cs="Simplified Arabic"/>
          <w:sz w:val="28"/>
        </w:rPr>
        <w:t xml:space="preserve"> </w:t>
      </w:r>
      <w:r>
        <w:rPr>
          <w:rFonts w:ascii="Simplified Arabic" w:hAnsi="Simplified Arabic" w:cs="Simplified Arabic"/>
          <w:sz w:val="28"/>
          <w:szCs w:val="28"/>
          <w:rtl/>
        </w:rPr>
        <w:t>المخطوطات</w:t>
      </w:r>
      <w:r>
        <w:rPr>
          <w:rFonts w:ascii="Simplified Arabic" w:hAnsi="Simplified Arabic" w:cs="Simplified Arabic"/>
          <w:sz w:val="28"/>
        </w:rPr>
        <w:t xml:space="preserve"> </w:t>
      </w:r>
      <w:r>
        <w:rPr>
          <w:rFonts w:ascii="Simplified Arabic" w:hAnsi="Simplified Arabic" w:cs="Simplified Arabic"/>
          <w:sz w:val="28"/>
          <w:szCs w:val="28"/>
          <w:rtl/>
        </w:rPr>
        <w:t>أخرى</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العالم</w:t>
      </w:r>
      <w:r>
        <w:rPr>
          <w:rFonts w:ascii="Simplified Arabic" w:hAnsi="Simplified Arabic" w:cs="Simplified Arabic"/>
          <w:sz w:val="28"/>
        </w:rPr>
        <w:t xml:space="preserve"> </w:t>
      </w:r>
      <w:r>
        <w:rPr>
          <w:rFonts w:ascii="Simplified Arabic" w:hAnsi="Simplified Arabic" w:cs="Simplified Arabic"/>
          <w:sz w:val="28"/>
          <w:szCs w:val="28"/>
          <w:rtl/>
        </w:rPr>
        <w:t>لتواريخ</w:t>
      </w:r>
      <w:r>
        <w:rPr>
          <w:rFonts w:ascii="Simplified Arabic" w:hAnsi="Simplified Arabic" w:cs="Simplified Arabic"/>
          <w:sz w:val="28"/>
        </w:rPr>
        <w:t xml:space="preserve"> </w:t>
      </w:r>
      <w:r>
        <w:rPr>
          <w:rFonts w:ascii="Simplified Arabic" w:hAnsi="Simplified Arabic" w:cs="Simplified Arabic"/>
          <w:sz w:val="28"/>
          <w:szCs w:val="28"/>
          <w:rtl/>
        </w:rPr>
        <w:t>تصل</w:t>
      </w:r>
      <w:r>
        <w:rPr>
          <w:rFonts w:ascii="Simplified Arabic" w:hAnsi="Simplified Arabic" w:cs="Simplified Arabic"/>
          <w:sz w:val="28"/>
        </w:rPr>
        <w:t xml:space="preserve"> </w:t>
      </w:r>
      <w:r>
        <w:rPr>
          <w:rFonts w:ascii="Simplified Arabic" w:hAnsi="Simplified Arabic" w:cs="Simplified Arabic"/>
          <w:sz w:val="28"/>
          <w:szCs w:val="28"/>
          <w:rtl/>
        </w:rPr>
        <w:t>إلى</w:t>
      </w:r>
      <w:r>
        <w:rPr>
          <w:rFonts w:ascii="Simplified Arabic" w:hAnsi="Simplified Arabic" w:cs="Simplified Arabic"/>
          <w:sz w:val="28"/>
        </w:rPr>
        <w:t xml:space="preserve"> </w:t>
      </w:r>
      <w:r>
        <w:rPr>
          <w:rFonts w:ascii="Simplified Arabic" w:hAnsi="Simplified Arabic" w:cs="Simplified Arabic"/>
          <w:sz w:val="28"/>
          <w:szCs w:val="28"/>
          <w:rtl/>
        </w:rPr>
        <w:t>ألف</w:t>
      </w:r>
      <w:r>
        <w:rPr>
          <w:rFonts w:ascii="Simplified Arabic" w:hAnsi="Simplified Arabic" w:cs="Simplified Arabic"/>
          <w:sz w:val="28"/>
        </w:rPr>
        <w:t xml:space="preserve"> </w:t>
      </w:r>
      <w:r>
        <w:rPr>
          <w:rFonts w:ascii="Simplified Arabic" w:hAnsi="Simplified Arabic" w:cs="Simplified Arabic"/>
          <w:sz w:val="28"/>
          <w:szCs w:val="28"/>
          <w:rtl/>
        </w:rPr>
        <w:t>سنة</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آلاف</w:t>
      </w:r>
      <w:r>
        <w:rPr>
          <w:rFonts w:ascii="Simplified Arabic" w:hAnsi="Simplified Arabic" w:cs="Simplified Arabic"/>
          <w:sz w:val="28"/>
        </w:rPr>
        <w:t xml:space="preserve"> </w:t>
      </w:r>
      <w:r>
        <w:rPr>
          <w:rFonts w:ascii="Simplified Arabic" w:hAnsi="Simplified Arabic" w:cs="Simplified Arabic"/>
          <w:sz w:val="28"/>
          <w:szCs w:val="28"/>
          <w:rtl/>
        </w:rPr>
        <w:t>السنين</w:t>
      </w:r>
      <w:r>
        <w:rPr>
          <w:rFonts w:ascii="Simplified Arabic" w:hAnsi="Simplified Arabic" w:cs="Simplified Arabic"/>
          <w:sz w:val="28"/>
        </w:rPr>
        <w:t xml:space="preserve"> </w:t>
      </w:r>
      <w:r>
        <w:rPr>
          <w:rFonts w:ascii="Simplified Arabic" w:hAnsi="Simplified Arabic" w:cs="Simplified Arabic"/>
          <w:sz w:val="28"/>
          <w:szCs w:val="28"/>
          <w:rtl/>
        </w:rPr>
        <w:t>رغم</w:t>
      </w:r>
      <w:r>
        <w:rPr>
          <w:rFonts w:ascii="Simplified Arabic" w:hAnsi="Simplified Arabic" w:cs="Simplified Arabic"/>
          <w:sz w:val="28"/>
        </w:rPr>
        <w:t xml:space="preserve"> </w:t>
      </w:r>
      <w:r>
        <w:rPr>
          <w:rFonts w:ascii="Simplified Arabic" w:hAnsi="Simplified Arabic" w:cs="Simplified Arabic"/>
          <w:sz w:val="28"/>
          <w:szCs w:val="28"/>
          <w:rtl/>
        </w:rPr>
        <w:t>أن</w:t>
      </w:r>
      <w:r>
        <w:rPr>
          <w:rFonts w:ascii="Simplified Arabic" w:hAnsi="Simplified Arabic" w:cs="Simplified Arabic"/>
          <w:sz w:val="28"/>
        </w:rPr>
        <w:t xml:space="preserve"> </w:t>
      </w:r>
      <w:r>
        <w:rPr>
          <w:rFonts w:ascii="Simplified Arabic" w:hAnsi="Simplified Arabic" w:cs="Simplified Arabic"/>
          <w:sz w:val="28"/>
          <w:szCs w:val="28"/>
          <w:rtl/>
        </w:rPr>
        <w:t>الناس</w:t>
      </w:r>
      <w:r>
        <w:rPr>
          <w:rFonts w:ascii="Simplified Arabic" w:hAnsi="Simplified Arabic" w:cs="Simplified Arabic"/>
          <w:sz w:val="28"/>
        </w:rPr>
        <w:t xml:space="preserve"> </w:t>
      </w:r>
      <w:r>
        <w:rPr>
          <w:rFonts w:ascii="Simplified Arabic" w:hAnsi="Simplified Arabic" w:cs="Simplified Arabic"/>
          <w:sz w:val="28"/>
          <w:szCs w:val="28"/>
          <w:rtl/>
        </w:rPr>
        <w:t>عاشوا</w:t>
      </w:r>
      <w:r>
        <w:rPr>
          <w:rFonts w:ascii="Simplified Arabic" w:hAnsi="Simplified Arabic" w:cs="Simplified Arabic"/>
          <w:sz w:val="28"/>
        </w:rPr>
        <w:t xml:space="preserve"> </w:t>
      </w:r>
      <w:r>
        <w:rPr>
          <w:rFonts w:ascii="Simplified Arabic" w:hAnsi="Simplified Arabic" w:cs="Simplified Arabic"/>
          <w:sz w:val="28"/>
          <w:szCs w:val="28"/>
          <w:rtl/>
        </w:rPr>
        <w:t>على</w:t>
      </w:r>
      <w:r>
        <w:rPr>
          <w:rFonts w:ascii="Simplified Arabic" w:hAnsi="Simplified Arabic" w:cs="Simplified Arabic"/>
          <w:sz w:val="28"/>
        </w:rPr>
        <w:t xml:space="preserve"> </w:t>
      </w:r>
      <w:r>
        <w:rPr>
          <w:rFonts w:ascii="Simplified Arabic" w:hAnsi="Simplified Arabic" w:cs="Simplified Arabic"/>
          <w:sz w:val="28"/>
          <w:szCs w:val="28"/>
          <w:rtl/>
        </w:rPr>
        <w:t>هذه</w:t>
      </w:r>
      <w:r>
        <w:rPr>
          <w:rFonts w:ascii="Simplified Arabic" w:hAnsi="Simplified Arabic" w:cs="Simplified Arabic"/>
          <w:sz w:val="28"/>
        </w:rPr>
        <w:t xml:space="preserve"> </w:t>
      </w:r>
      <w:r>
        <w:rPr>
          <w:rFonts w:ascii="Simplified Arabic" w:hAnsi="Simplified Arabic" w:cs="Simplified Arabic"/>
          <w:sz w:val="28"/>
          <w:szCs w:val="28"/>
          <w:rtl/>
        </w:rPr>
        <w:t>الأرض</w:t>
      </w:r>
      <w:r>
        <w:rPr>
          <w:rFonts w:ascii="Simplified Arabic" w:hAnsi="Simplified Arabic" w:cs="Simplified Arabic"/>
          <w:sz w:val="28"/>
        </w:rPr>
        <w:t xml:space="preserve"> </w:t>
      </w:r>
      <w:r>
        <w:rPr>
          <w:rFonts w:ascii="Simplified Arabic" w:hAnsi="Simplified Arabic" w:cs="Simplified Arabic"/>
          <w:sz w:val="28"/>
          <w:szCs w:val="28"/>
          <w:rtl/>
        </w:rPr>
        <w:t>منذ</w:t>
      </w:r>
      <w:r>
        <w:rPr>
          <w:rFonts w:ascii="Simplified Arabic" w:hAnsi="Simplified Arabic" w:cs="Simplified Arabic"/>
          <w:sz w:val="28"/>
        </w:rPr>
        <w:t xml:space="preserve"> </w:t>
      </w:r>
      <w:r>
        <w:rPr>
          <w:rFonts w:ascii="Simplified Arabic" w:hAnsi="Simplified Arabic" w:cs="Simplified Arabic"/>
          <w:sz w:val="28"/>
          <w:szCs w:val="28"/>
          <w:rtl/>
        </w:rPr>
        <w:t>أكثر</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مليون</w:t>
      </w:r>
      <w:r>
        <w:rPr>
          <w:rFonts w:ascii="Simplified Arabic" w:hAnsi="Simplified Arabic" w:cs="Simplified Arabic"/>
          <w:sz w:val="28"/>
        </w:rPr>
        <w:t xml:space="preserve"> </w:t>
      </w:r>
      <w:r>
        <w:rPr>
          <w:rFonts w:ascii="Simplified Arabic" w:hAnsi="Simplified Arabic" w:cs="Simplified Arabic"/>
          <w:sz w:val="28"/>
          <w:szCs w:val="28"/>
          <w:rtl/>
        </w:rPr>
        <w:t>سنة</w:t>
      </w:r>
      <w:r>
        <w:rPr>
          <w:rFonts w:ascii="Simplified Arabic" w:hAnsi="Simplified Arabic" w:cs="Simplified Arabic"/>
          <w:sz w:val="28"/>
        </w:rPr>
        <w:t xml:space="preserve">. </w:t>
      </w:r>
      <w:r>
        <w:rPr>
          <w:rFonts w:ascii="Simplified Arabic" w:hAnsi="Simplified Arabic" w:cs="Simplified Arabic"/>
          <w:sz w:val="28"/>
          <w:szCs w:val="28"/>
          <w:rtl/>
        </w:rPr>
        <w:t>وعلم</w:t>
      </w:r>
      <w:r>
        <w:rPr>
          <w:rFonts w:ascii="Simplified Arabic" w:hAnsi="Simplified Arabic" w:cs="Simplified Arabic"/>
          <w:sz w:val="28"/>
        </w:rPr>
        <w:t xml:space="preserve"> </w:t>
      </w:r>
      <w:r>
        <w:rPr>
          <w:rFonts w:ascii="Simplified Arabic" w:hAnsi="Simplified Arabic" w:cs="Simplified Arabic"/>
          <w:sz w:val="28"/>
          <w:szCs w:val="28"/>
          <w:rtl/>
        </w:rPr>
        <w:t>الآثار</w:t>
      </w:r>
      <w:r>
        <w:rPr>
          <w:rFonts w:ascii="Simplified Arabic" w:hAnsi="Simplified Arabic" w:cs="Simplified Arabic"/>
          <w:sz w:val="28"/>
        </w:rPr>
        <w:t xml:space="preserve"> </w:t>
      </w:r>
      <w:r>
        <w:rPr>
          <w:rFonts w:ascii="Simplified Arabic" w:hAnsi="Simplified Arabic" w:cs="Simplified Arabic"/>
          <w:sz w:val="28"/>
          <w:szCs w:val="28"/>
          <w:rtl/>
        </w:rPr>
        <w:t>يحاول</w:t>
      </w:r>
      <w:r>
        <w:rPr>
          <w:rFonts w:ascii="Simplified Arabic" w:hAnsi="Simplified Arabic" w:cs="Simplified Arabic"/>
          <w:sz w:val="28"/>
        </w:rPr>
        <w:t xml:space="preserve"> </w:t>
      </w:r>
      <w:r>
        <w:rPr>
          <w:rFonts w:ascii="Simplified Arabic" w:hAnsi="Simplified Arabic" w:cs="Simplified Arabic"/>
          <w:sz w:val="28"/>
          <w:szCs w:val="28"/>
          <w:rtl/>
        </w:rPr>
        <w:t>أن</w:t>
      </w:r>
      <w:r>
        <w:rPr>
          <w:rFonts w:ascii="Simplified Arabic" w:hAnsi="Simplified Arabic" w:cs="Simplified Arabic"/>
          <w:sz w:val="28"/>
        </w:rPr>
        <w:t xml:space="preserve"> </w:t>
      </w:r>
      <w:r>
        <w:rPr>
          <w:rFonts w:ascii="Simplified Arabic" w:hAnsi="Simplified Arabic" w:cs="Simplified Arabic"/>
          <w:sz w:val="28"/>
          <w:szCs w:val="28"/>
          <w:rtl/>
        </w:rPr>
        <w:t>يعرف</w:t>
      </w:r>
      <w:r>
        <w:rPr>
          <w:rFonts w:ascii="Simplified Arabic" w:hAnsi="Simplified Arabic" w:cs="Simplified Arabic"/>
          <w:sz w:val="28"/>
        </w:rPr>
        <w:t xml:space="preserve"> </w:t>
      </w:r>
      <w:r>
        <w:rPr>
          <w:rFonts w:ascii="Simplified Arabic" w:hAnsi="Simplified Arabic" w:cs="Simplified Arabic"/>
          <w:sz w:val="28"/>
          <w:szCs w:val="28"/>
          <w:rtl/>
        </w:rPr>
        <w:t>كل</w:t>
      </w:r>
      <w:r>
        <w:rPr>
          <w:rFonts w:ascii="Simplified Arabic" w:hAnsi="Simplified Arabic" w:cs="Simplified Arabic"/>
          <w:sz w:val="28"/>
        </w:rPr>
        <w:t xml:space="preserve"> </w:t>
      </w:r>
      <w:r>
        <w:rPr>
          <w:rFonts w:ascii="Simplified Arabic" w:hAnsi="Simplified Arabic" w:cs="Simplified Arabic"/>
          <w:sz w:val="28"/>
          <w:szCs w:val="28"/>
          <w:rtl/>
        </w:rPr>
        <w:t>ما</w:t>
      </w:r>
      <w:r>
        <w:rPr>
          <w:rFonts w:ascii="Simplified Arabic" w:hAnsi="Simplified Arabic" w:cs="Simplified Arabic"/>
          <w:sz w:val="28"/>
        </w:rPr>
        <w:t xml:space="preserve"> </w:t>
      </w:r>
      <w:r>
        <w:rPr>
          <w:rFonts w:ascii="Simplified Arabic" w:hAnsi="Simplified Arabic" w:cs="Simplified Arabic"/>
          <w:sz w:val="28"/>
          <w:szCs w:val="28"/>
          <w:rtl/>
        </w:rPr>
        <w:t>يمكن</w:t>
      </w:r>
      <w:r>
        <w:rPr>
          <w:rFonts w:ascii="Simplified Arabic" w:hAnsi="Simplified Arabic" w:cs="Simplified Arabic"/>
          <w:sz w:val="28"/>
        </w:rPr>
        <w:t xml:space="preserve"> </w:t>
      </w:r>
      <w:r>
        <w:rPr>
          <w:rFonts w:ascii="Simplified Arabic" w:hAnsi="Simplified Arabic" w:cs="Simplified Arabic"/>
          <w:sz w:val="28"/>
          <w:szCs w:val="28"/>
          <w:rtl/>
        </w:rPr>
        <w:t>معرفته</w:t>
      </w:r>
      <w:r>
        <w:rPr>
          <w:rFonts w:ascii="Simplified Arabic" w:hAnsi="Simplified Arabic" w:cs="Simplified Arabic"/>
          <w:sz w:val="28"/>
        </w:rPr>
        <w:t xml:space="preserve"> </w:t>
      </w:r>
      <w:r>
        <w:rPr>
          <w:rFonts w:ascii="Simplified Arabic" w:hAnsi="Simplified Arabic" w:cs="Simplified Arabic"/>
          <w:sz w:val="28"/>
          <w:szCs w:val="28"/>
          <w:rtl/>
        </w:rPr>
        <w:t>عن</w:t>
      </w:r>
      <w:r>
        <w:rPr>
          <w:rFonts w:ascii="Simplified Arabic" w:hAnsi="Simplified Arabic" w:cs="Simplified Arabic"/>
          <w:sz w:val="28"/>
        </w:rPr>
        <w:t xml:space="preserve"> </w:t>
      </w:r>
      <w:r>
        <w:rPr>
          <w:rFonts w:ascii="Simplified Arabic" w:hAnsi="Simplified Arabic" w:cs="Simplified Arabic"/>
          <w:sz w:val="28"/>
          <w:szCs w:val="28"/>
          <w:rtl/>
        </w:rPr>
        <w:t>حياة</w:t>
      </w:r>
      <w:r>
        <w:rPr>
          <w:rFonts w:ascii="Simplified Arabic" w:hAnsi="Simplified Arabic" w:cs="Simplified Arabic"/>
          <w:sz w:val="28"/>
        </w:rPr>
        <w:t xml:space="preserve"> </w:t>
      </w:r>
      <w:r>
        <w:rPr>
          <w:rFonts w:ascii="Simplified Arabic" w:hAnsi="Simplified Arabic" w:cs="Simplified Arabic"/>
          <w:sz w:val="28"/>
          <w:szCs w:val="28"/>
          <w:rtl/>
        </w:rPr>
        <w:t>الناس،</w:t>
      </w:r>
      <w:r>
        <w:rPr>
          <w:rFonts w:ascii="Simplified Arabic" w:hAnsi="Simplified Arabic" w:cs="Simplified Arabic"/>
          <w:sz w:val="28"/>
        </w:rPr>
        <w:t xml:space="preserve"> </w:t>
      </w:r>
      <w:r>
        <w:rPr>
          <w:rFonts w:ascii="Simplified Arabic" w:hAnsi="Simplified Arabic" w:cs="Simplified Arabic"/>
          <w:sz w:val="28"/>
          <w:szCs w:val="28"/>
          <w:rtl/>
        </w:rPr>
        <w:t>أقدم</w:t>
      </w:r>
      <w:r>
        <w:rPr>
          <w:rFonts w:ascii="Simplified Arabic" w:hAnsi="Simplified Arabic" w:cs="Simplified Arabic"/>
          <w:sz w:val="28"/>
        </w:rPr>
        <w:t xml:space="preserve"> </w:t>
      </w:r>
      <w:r>
        <w:rPr>
          <w:rFonts w:ascii="Simplified Arabic" w:hAnsi="Simplified Arabic" w:cs="Simplified Arabic"/>
          <w:sz w:val="28"/>
          <w:szCs w:val="28"/>
          <w:rtl/>
        </w:rPr>
        <w:t>أزمان</w:t>
      </w:r>
      <w:r>
        <w:rPr>
          <w:rFonts w:ascii="Simplified Arabic" w:hAnsi="Simplified Arabic" w:cs="Simplified Arabic"/>
          <w:sz w:val="28"/>
        </w:rPr>
        <w:t xml:space="preserve"> </w:t>
      </w:r>
      <w:r>
        <w:rPr>
          <w:rFonts w:ascii="Simplified Arabic" w:hAnsi="Simplified Arabic" w:cs="Simplified Arabic"/>
          <w:sz w:val="28"/>
          <w:szCs w:val="28"/>
          <w:rtl/>
        </w:rPr>
        <w:t>حضارة</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جميع</w:t>
      </w:r>
      <w:r>
        <w:rPr>
          <w:rFonts w:ascii="Simplified Arabic" w:hAnsi="Simplified Arabic" w:cs="Simplified Arabic"/>
          <w:sz w:val="28"/>
        </w:rPr>
        <w:t xml:space="preserve"> </w:t>
      </w:r>
      <w:r>
        <w:rPr>
          <w:rFonts w:ascii="Simplified Arabic" w:hAnsi="Simplified Arabic" w:cs="Simplified Arabic"/>
          <w:sz w:val="28"/>
          <w:szCs w:val="28"/>
          <w:rtl/>
        </w:rPr>
        <w:t>أنحاء</w:t>
      </w:r>
      <w:r>
        <w:rPr>
          <w:rFonts w:ascii="Simplified Arabic" w:hAnsi="Simplified Arabic" w:cs="Simplified Arabic"/>
          <w:sz w:val="28"/>
        </w:rPr>
        <w:t xml:space="preserve"> </w:t>
      </w:r>
      <w:r>
        <w:rPr>
          <w:rFonts w:ascii="Simplified Arabic" w:hAnsi="Simplified Arabic" w:cs="Simplified Arabic"/>
          <w:sz w:val="28"/>
          <w:szCs w:val="28"/>
          <w:rtl/>
        </w:rPr>
        <w:t>العالم،</w:t>
      </w:r>
      <w:r>
        <w:rPr>
          <w:rFonts w:ascii="Simplified Arabic" w:hAnsi="Simplified Arabic" w:cs="Simplified Arabic"/>
          <w:sz w:val="28"/>
        </w:rPr>
        <w:t xml:space="preserve"> </w:t>
      </w:r>
      <w:r>
        <w:rPr>
          <w:rFonts w:ascii="Simplified Arabic" w:hAnsi="Simplified Arabic" w:cs="Simplified Arabic"/>
          <w:sz w:val="28"/>
          <w:szCs w:val="28"/>
          <w:rtl/>
        </w:rPr>
        <w:t>فيثبت</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فنون</w:t>
      </w:r>
      <w:r>
        <w:rPr>
          <w:rFonts w:ascii="Simplified Arabic" w:hAnsi="Simplified Arabic" w:cs="Simplified Arabic"/>
          <w:sz w:val="28"/>
        </w:rPr>
        <w:t xml:space="preserve"> </w:t>
      </w:r>
      <w:r>
        <w:rPr>
          <w:rFonts w:ascii="Simplified Arabic" w:hAnsi="Simplified Arabic" w:cs="Simplified Arabic"/>
          <w:sz w:val="28"/>
          <w:szCs w:val="28"/>
          <w:rtl/>
        </w:rPr>
        <w:t>هؤلاء</w:t>
      </w:r>
      <w:r>
        <w:rPr>
          <w:rFonts w:ascii="Simplified Arabic" w:hAnsi="Simplified Arabic" w:cs="Simplified Arabic"/>
          <w:sz w:val="28"/>
        </w:rPr>
        <w:t xml:space="preserve"> </w:t>
      </w:r>
      <w:r>
        <w:rPr>
          <w:rFonts w:ascii="Simplified Arabic" w:hAnsi="Simplified Arabic" w:cs="Simplified Arabic"/>
          <w:sz w:val="28"/>
          <w:szCs w:val="28"/>
          <w:rtl/>
        </w:rPr>
        <w:t>الناس</w:t>
      </w:r>
      <w:r>
        <w:rPr>
          <w:rFonts w:ascii="Simplified Arabic" w:hAnsi="Simplified Arabic" w:cs="Simplified Arabic"/>
          <w:sz w:val="28"/>
        </w:rPr>
        <w:t xml:space="preserve"> </w:t>
      </w:r>
      <w:r>
        <w:rPr>
          <w:rFonts w:ascii="Simplified Arabic" w:hAnsi="Simplified Arabic" w:cs="Simplified Arabic"/>
          <w:sz w:val="28"/>
          <w:szCs w:val="28"/>
          <w:rtl/>
        </w:rPr>
        <w:t>وعن</w:t>
      </w:r>
      <w:r>
        <w:rPr>
          <w:rFonts w:ascii="Simplified Arabic" w:hAnsi="Simplified Arabic" w:cs="Simplified Arabic"/>
          <w:sz w:val="28"/>
        </w:rPr>
        <w:t xml:space="preserve"> </w:t>
      </w:r>
      <w:r>
        <w:rPr>
          <w:rFonts w:ascii="Simplified Arabic" w:hAnsi="Simplified Arabic" w:cs="Simplified Arabic"/>
          <w:sz w:val="28"/>
          <w:szCs w:val="28"/>
          <w:rtl/>
        </w:rPr>
        <w:t>منازلهم</w:t>
      </w:r>
      <w:r>
        <w:rPr>
          <w:rFonts w:ascii="Simplified Arabic" w:hAnsi="Simplified Arabic" w:cs="Simplified Arabic"/>
          <w:sz w:val="28"/>
        </w:rPr>
        <w:t xml:space="preserve"> </w:t>
      </w:r>
      <w:r>
        <w:rPr>
          <w:rFonts w:ascii="Simplified Arabic" w:hAnsi="Simplified Arabic" w:cs="Simplified Arabic"/>
          <w:sz w:val="28"/>
          <w:szCs w:val="28"/>
          <w:rtl/>
        </w:rPr>
        <w:t>ومبانيهم</w:t>
      </w:r>
      <w:r>
        <w:rPr>
          <w:rFonts w:ascii="Simplified Arabic" w:hAnsi="Simplified Arabic" w:cs="Simplified Arabic"/>
          <w:sz w:val="28"/>
        </w:rPr>
        <w:t xml:space="preserve"> </w:t>
      </w:r>
      <w:r>
        <w:rPr>
          <w:rFonts w:ascii="Simplified Arabic" w:hAnsi="Simplified Arabic" w:cs="Simplified Arabic"/>
          <w:sz w:val="28"/>
          <w:szCs w:val="28"/>
          <w:rtl/>
        </w:rPr>
        <w:t>وأدواتهم</w:t>
      </w:r>
      <w:r>
        <w:rPr>
          <w:rFonts w:ascii="Simplified Arabic" w:hAnsi="Simplified Arabic" w:cs="Simplified Arabic"/>
          <w:sz w:val="28"/>
        </w:rPr>
        <w:t xml:space="preserve"> </w:t>
      </w:r>
      <w:r>
        <w:rPr>
          <w:rFonts w:ascii="Simplified Arabic" w:hAnsi="Simplified Arabic" w:cs="Simplified Arabic"/>
          <w:sz w:val="28"/>
          <w:szCs w:val="28"/>
          <w:rtl/>
        </w:rPr>
        <w:t>واسلحتهم</w:t>
      </w:r>
      <w:r>
        <w:rPr>
          <w:rFonts w:ascii="Simplified Arabic" w:hAnsi="Simplified Arabic" w:cs="Simplified Arabic"/>
          <w:sz w:val="28"/>
        </w:rPr>
        <w:t xml:space="preserve"> </w:t>
      </w:r>
      <w:r>
        <w:rPr>
          <w:rFonts w:ascii="Simplified Arabic" w:hAnsi="Simplified Arabic" w:cs="Simplified Arabic"/>
          <w:sz w:val="28"/>
          <w:szCs w:val="28"/>
          <w:rtl/>
        </w:rPr>
        <w:t>ودياناتهم</w:t>
      </w:r>
      <w:r>
        <w:rPr>
          <w:rFonts w:ascii="Simplified Arabic" w:hAnsi="Simplified Arabic" w:cs="Simplified Arabic"/>
          <w:sz w:val="28"/>
        </w:rPr>
        <w:t xml:space="preserve"> </w:t>
      </w:r>
      <w:r>
        <w:rPr>
          <w:rFonts w:ascii="Simplified Arabic" w:hAnsi="Simplified Arabic" w:cs="Simplified Arabic"/>
          <w:sz w:val="28"/>
          <w:szCs w:val="28"/>
          <w:rtl/>
        </w:rPr>
        <w:t>وملابسهم</w:t>
      </w:r>
      <w:r>
        <w:rPr>
          <w:rFonts w:ascii="Simplified Arabic" w:hAnsi="Simplified Arabic" w:cs="Simplified Arabic"/>
          <w:sz w:val="28"/>
        </w:rPr>
        <w:t xml:space="preserve"> </w:t>
      </w:r>
      <w:r>
        <w:rPr>
          <w:rFonts w:ascii="Simplified Arabic" w:hAnsi="Simplified Arabic" w:cs="Simplified Arabic"/>
          <w:sz w:val="28"/>
          <w:szCs w:val="28"/>
          <w:rtl/>
        </w:rPr>
        <w:t>وحكومتهم</w:t>
      </w:r>
      <w:r>
        <w:rPr>
          <w:rFonts w:ascii="Simplified Arabic" w:hAnsi="Simplified Arabic" w:cs="Simplified Arabic"/>
          <w:sz w:val="28"/>
        </w:rPr>
        <w:t xml:space="preserve"> </w:t>
      </w:r>
      <w:r>
        <w:rPr>
          <w:rFonts w:ascii="Simplified Arabic" w:hAnsi="Simplified Arabic" w:cs="Simplified Arabic"/>
          <w:sz w:val="28"/>
          <w:szCs w:val="28"/>
          <w:rtl/>
        </w:rPr>
        <w:lastRenderedPageBreak/>
        <w:t>وفنونهم،</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محاولة</w:t>
      </w:r>
      <w:r>
        <w:rPr>
          <w:rFonts w:ascii="Simplified Arabic" w:hAnsi="Simplified Arabic" w:cs="Simplified Arabic"/>
          <w:sz w:val="28"/>
        </w:rPr>
        <w:t xml:space="preserve"> </w:t>
      </w:r>
      <w:r>
        <w:rPr>
          <w:rFonts w:ascii="Simplified Arabic" w:hAnsi="Simplified Arabic" w:cs="Simplified Arabic"/>
          <w:sz w:val="28"/>
          <w:szCs w:val="28"/>
          <w:rtl/>
        </w:rPr>
        <w:t>جمع</w:t>
      </w:r>
      <w:r>
        <w:rPr>
          <w:rFonts w:ascii="Simplified Arabic" w:hAnsi="Simplified Arabic" w:cs="Simplified Arabic"/>
          <w:sz w:val="28"/>
        </w:rPr>
        <w:t xml:space="preserve"> </w:t>
      </w:r>
      <w:r>
        <w:rPr>
          <w:rFonts w:ascii="Simplified Arabic" w:hAnsi="Simplified Arabic" w:cs="Simplified Arabic"/>
          <w:sz w:val="28"/>
          <w:szCs w:val="28"/>
          <w:rtl/>
        </w:rPr>
        <w:t>هذه</w:t>
      </w:r>
      <w:r>
        <w:rPr>
          <w:rFonts w:ascii="Simplified Arabic" w:hAnsi="Simplified Arabic" w:cs="Simplified Arabic"/>
          <w:sz w:val="28"/>
        </w:rPr>
        <w:t xml:space="preserve"> </w:t>
      </w:r>
      <w:r>
        <w:rPr>
          <w:rFonts w:ascii="Simplified Arabic" w:hAnsi="Simplified Arabic" w:cs="Simplified Arabic"/>
          <w:sz w:val="28"/>
          <w:szCs w:val="28"/>
          <w:rtl/>
        </w:rPr>
        <w:t>الأشياء</w:t>
      </w:r>
      <w:r>
        <w:rPr>
          <w:rFonts w:ascii="Simplified Arabic" w:hAnsi="Simplified Arabic" w:cs="Simplified Arabic"/>
          <w:sz w:val="28"/>
        </w:rPr>
        <w:t xml:space="preserve"> </w:t>
      </w:r>
      <w:r>
        <w:rPr>
          <w:rFonts w:ascii="Simplified Arabic" w:hAnsi="Simplified Arabic" w:cs="Simplified Arabic"/>
          <w:sz w:val="28"/>
          <w:szCs w:val="28"/>
          <w:rtl/>
        </w:rPr>
        <w:t>كلها</w:t>
      </w:r>
      <w:r>
        <w:rPr>
          <w:rFonts w:ascii="Simplified Arabic" w:hAnsi="Simplified Arabic" w:cs="Simplified Arabic"/>
          <w:sz w:val="28"/>
        </w:rPr>
        <w:t xml:space="preserve"> </w:t>
      </w:r>
      <w:r>
        <w:rPr>
          <w:rFonts w:ascii="Simplified Arabic" w:hAnsi="Simplified Arabic" w:cs="Simplified Arabic"/>
          <w:sz w:val="28"/>
          <w:szCs w:val="28"/>
          <w:rtl/>
        </w:rPr>
        <w:t>لتفسير</w:t>
      </w:r>
      <w:r>
        <w:rPr>
          <w:rFonts w:ascii="Simplified Arabic" w:hAnsi="Simplified Arabic" w:cs="Simplified Arabic"/>
          <w:sz w:val="28"/>
        </w:rPr>
        <w:t xml:space="preserve"> </w:t>
      </w:r>
      <w:r>
        <w:rPr>
          <w:rFonts w:ascii="Simplified Arabic" w:hAnsi="Simplified Arabic" w:cs="Simplified Arabic"/>
          <w:sz w:val="28"/>
          <w:szCs w:val="28"/>
          <w:rtl/>
        </w:rPr>
        <w:t>أكمل</w:t>
      </w:r>
      <w:r>
        <w:rPr>
          <w:rFonts w:ascii="Simplified Arabic" w:hAnsi="Simplified Arabic" w:cs="Simplified Arabic"/>
          <w:sz w:val="28"/>
        </w:rPr>
        <w:t xml:space="preserve"> </w:t>
      </w:r>
      <w:r>
        <w:rPr>
          <w:rFonts w:ascii="Simplified Arabic" w:hAnsi="Simplified Arabic" w:cs="Simplified Arabic"/>
          <w:sz w:val="28"/>
          <w:szCs w:val="28"/>
          <w:rtl/>
        </w:rPr>
        <w:t>لشخص</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معلوماتنا</w:t>
      </w:r>
      <w:r>
        <w:rPr>
          <w:rFonts w:ascii="Simplified Arabic" w:hAnsi="Simplified Arabic" w:cs="Simplified Arabic"/>
          <w:sz w:val="28"/>
        </w:rPr>
        <w:t xml:space="preserve"> </w:t>
      </w:r>
      <w:r>
        <w:rPr>
          <w:rFonts w:ascii="Simplified Arabic" w:hAnsi="Simplified Arabic" w:cs="Simplified Arabic"/>
          <w:sz w:val="28"/>
          <w:szCs w:val="28"/>
          <w:rtl/>
        </w:rPr>
        <w:t>عن</w:t>
      </w:r>
      <w:r>
        <w:rPr>
          <w:rFonts w:ascii="Simplified Arabic" w:hAnsi="Simplified Arabic" w:cs="Simplified Arabic"/>
          <w:sz w:val="28"/>
        </w:rPr>
        <w:t xml:space="preserve"> </w:t>
      </w:r>
      <w:r>
        <w:rPr>
          <w:rFonts w:ascii="Simplified Arabic" w:hAnsi="Simplified Arabic" w:cs="Simplified Arabic"/>
          <w:sz w:val="28"/>
          <w:szCs w:val="28"/>
          <w:rtl/>
        </w:rPr>
        <w:t>الحياة</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الماضي</w:t>
      </w:r>
      <w:r>
        <w:rPr>
          <w:rFonts w:ascii="Simplified Arabic" w:hAnsi="Simplified Arabic" w:cs="Simplified Arabic"/>
          <w:sz w:val="28"/>
        </w:rPr>
        <w:t xml:space="preserve"> </w:t>
      </w:r>
      <w:r>
        <w:rPr>
          <w:rFonts w:ascii="Simplified Arabic" w:hAnsi="Simplified Arabic" w:cs="Simplified Arabic"/>
          <w:sz w:val="28"/>
          <w:szCs w:val="28"/>
          <w:rtl/>
        </w:rPr>
        <w:t>البعيد</w:t>
      </w:r>
      <w:r>
        <w:rPr>
          <w:rFonts w:ascii="Simplified Arabic" w:hAnsi="Simplified Arabic" w:cs="Simplified Arabic"/>
          <w:sz w:val="28"/>
        </w:rPr>
        <w:t xml:space="preserve">. </w:t>
      </w:r>
      <w:r>
        <w:rPr>
          <w:rFonts w:ascii="Simplified Arabic" w:hAnsi="Simplified Arabic" w:cs="Simplified Arabic"/>
          <w:sz w:val="28"/>
          <w:szCs w:val="28"/>
          <w:rtl/>
        </w:rPr>
        <w:t>ونتيجة</w:t>
      </w:r>
      <w:r>
        <w:rPr>
          <w:rFonts w:ascii="Simplified Arabic" w:hAnsi="Simplified Arabic" w:cs="Simplified Arabic"/>
          <w:sz w:val="28"/>
        </w:rPr>
        <w:t xml:space="preserve"> </w:t>
      </w:r>
      <w:r>
        <w:rPr>
          <w:rFonts w:ascii="Simplified Arabic" w:hAnsi="Simplified Arabic" w:cs="Simplified Arabic"/>
          <w:sz w:val="28"/>
          <w:szCs w:val="28"/>
          <w:rtl/>
        </w:rPr>
        <w:t>لبحوث</w:t>
      </w:r>
      <w:r>
        <w:rPr>
          <w:rFonts w:ascii="Simplified Arabic" w:hAnsi="Simplified Arabic" w:cs="Simplified Arabic"/>
          <w:sz w:val="28"/>
        </w:rPr>
        <w:t xml:space="preserve"> </w:t>
      </w:r>
      <w:r>
        <w:rPr>
          <w:rFonts w:ascii="Simplified Arabic" w:hAnsi="Simplified Arabic" w:cs="Simplified Arabic"/>
          <w:sz w:val="28"/>
          <w:szCs w:val="28"/>
          <w:rtl/>
        </w:rPr>
        <w:t>علماء</w:t>
      </w:r>
      <w:r>
        <w:rPr>
          <w:rFonts w:ascii="Simplified Arabic" w:hAnsi="Simplified Arabic" w:cs="Simplified Arabic"/>
          <w:sz w:val="28"/>
        </w:rPr>
        <w:t xml:space="preserve"> </w:t>
      </w:r>
      <w:r>
        <w:rPr>
          <w:rFonts w:ascii="Simplified Arabic" w:hAnsi="Simplified Arabic" w:cs="Simplified Arabic"/>
          <w:sz w:val="28"/>
          <w:szCs w:val="28"/>
          <w:rtl/>
        </w:rPr>
        <w:t>الآثار</w:t>
      </w:r>
      <w:r>
        <w:rPr>
          <w:rFonts w:ascii="Simplified Arabic" w:hAnsi="Simplified Arabic" w:cs="Simplified Arabic"/>
          <w:sz w:val="28"/>
        </w:rPr>
        <w:t xml:space="preserve"> </w:t>
      </w:r>
      <w:r>
        <w:rPr>
          <w:rFonts w:ascii="Simplified Arabic" w:hAnsi="Simplified Arabic" w:cs="Simplified Arabic"/>
          <w:sz w:val="28"/>
          <w:szCs w:val="28"/>
          <w:rtl/>
        </w:rPr>
        <w:t>سيكون</w:t>
      </w:r>
      <w:r>
        <w:rPr>
          <w:rFonts w:ascii="Simplified Arabic" w:hAnsi="Simplified Arabic" w:cs="Simplified Arabic"/>
          <w:sz w:val="28"/>
        </w:rPr>
        <w:t xml:space="preserve"> </w:t>
      </w:r>
      <w:r>
        <w:rPr>
          <w:rFonts w:ascii="Simplified Arabic" w:hAnsi="Simplified Arabic" w:cs="Simplified Arabic"/>
          <w:sz w:val="28"/>
          <w:szCs w:val="28"/>
          <w:rtl/>
        </w:rPr>
        <w:t>يوماً</w:t>
      </w:r>
      <w:r>
        <w:rPr>
          <w:rFonts w:ascii="Simplified Arabic" w:hAnsi="Simplified Arabic" w:cs="Simplified Arabic"/>
          <w:sz w:val="28"/>
        </w:rPr>
        <w:t xml:space="preserve"> </w:t>
      </w:r>
      <w:r>
        <w:rPr>
          <w:rFonts w:ascii="Simplified Arabic" w:hAnsi="Simplified Arabic" w:cs="Simplified Arabic"/>
          <w:sz w:val="28"/>
          <w:szCs w:val="28"/>
          <w:rtl/>
        </w:rPr>
        <w:t>ما</w:t>
      </w:r>
      <w:r>
        <w:rPr>
          <w:rFonts w:ascii="Simplified Arabic" w:hAnsi="Simplified Arabic" w:cs="Simplified Arabic"/>
          <w:sz w:val="28"/>
        </w:rPr>
        <w:t xml:space="preserve"> </w:t>
      </w:r>
      <w:r>
        <w:rPr>
          <w:rFonts w:ascii="Simplified Arabic" w:hAnsi="Simplified Arabic" w:cs="Simplified Arabic"/>
          <w:sz w:val="28"/>
          <w:szCs w:val="28"/>
          <w:rtl/>
        </w:rPr>
        <w:t>أن</w:t>
      </w:r>
      <w:r>
        <w:rPr>
          <w:rFonts w:ascii="Simplified Arabic" w:hAnsi="Simplified Arabic" w:cs="Simplified Arabic"/>
          <w:sz w:val="28"/>
        </w:rPr>
        <w:t xml:space="preserve"> </w:t>
      </w:r>
      <w:r>
        <w:rPr>
          <w:rFonts w:ascii="Simplified Arabic" w:hAnsi="Simplified Arabic" w:cs="Simplified Arabic"/>
          <w:sz w:val="28"/>
          <w:szCs w:val="28"/>
          <w:rtl/>
        </w:rPr>
        <w:t>نقرر</w:t>
      </w:r>
      <w:r>
        <w:rPr>
          <w:rFonts w:ascii="Simplified Arabic" w:hAnsi="Simplified Arabic" w:cs="Simplified Arabic"/>
          <w:sz w:val="28"/>
        </w:rPr>
        <w:t xml:space="preserve"> </w:t>
      </w:r>
      <w:r>
        <w:rPr>
          <w:rFonts w:ascii="Simplified Arabic" w:hAnsi="Simplified Arabic" w:cs="Simplified Arabic"/>
          <w:sz w:val="28"/>
          <w:szCs w:val="28"/>
          <w:rtl/>
        </w:rPr>
        <w:t>أن</w:t>
      </w:r>
      <w:r>
        <w:rPr>
          <w:rFonts w:ascii="Simplified Arabic" w:hAnsi="Simplified Arabic" w:cs="Simplified Arabic"/>
          <w:sz w:val="28"/>
        </w:rPr>
        <w:t xml:space="preserve"> </w:t>
      </w:r>
      <w:r>
        <w:rPr>
          <w:rFonts w:ascii="Simplified Arabic" w:hAnsi="Simplified Arabic" w:cs="Simplified Arabic"/>
          <w:sz w:val="28"/>
          <w:szCs w:val="28"/>
          <w:rtl/>
        </w:rPr>
        <w:t>كل</w:t>
      </w:r>
      <w:r>
        <w:rPr>
          <w:rFonts w:ascii="Simplified Arabic" w:hAnsi="Simplified Arabic" w:cs="Simplified Arabic"/>
          <w:sz w:val="28"/>
        </w:rPr>
        <w:t xml:space="preserve"> </w:t>
      </w:r>
      <w:r>
        <w:rPr>
          <w:rFonts w:ascii="Simplified Arabic" w:hAnsi="Simplified Arabic" w:cs="Simplified Arabic"/>
          <w:sz w:val="28"/>
          <w:szCs w:val="28"/>
          <w:rtl/>
        </w:rPr>
        <w:t>شيء</w:t>
      </w:r>
      <w:r>
        <w:rPr>
          <w:rFonts w:ascii="Simplified Arabic" w:hAnsi="Simplified Arabic" w:cs="Simplified Arabic"/>
          <w:sz w:val="28"/>
        </w:rPr>
        <w:t xml:space="preserve"> </w:t>
      </w:r>
      <w:r>
        <w:rPr>
          <w:rFonts w:ascii="Simplified Arabic" w:hAnsi="Simplified Arabic" w:cs="Simplified Arabic"/>
          <w:sz w:val="28"/>
          <w:szCs w:val="28"/>
          <w:rtl/>
        </w:rPr>
        <w:t>يتعلق</w:t>
      </w:r>
      <w:r>
        <w:rPr>
          <w:rFonts w:ascii="Simplified Arabic" w:hAnsi="Simplified Arabic" w:cs="Simplified Arabic"/>
          <w:sz w:val="28"/>
        </w:rPr>
        <w:t xml:space="preserve"> </w:t>
      </w:r>
      <w:r>
        <w:rPr>
          <w:rFonts w:ascii="Simplified Arabic" w:hAnsi="Simplified Arabic" w:cs="Simplified Arabic"/>
          <w:sz w:val="28"/>
          <w:szCs w:val="28"/>
          <w:rtl/>
        </w:rPr>
        <w:t>بالإنسان</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كثير</w:t>
      </w:r>
      <w:r>
        <w:rPr>
          <w:rFonts w:ascii="Simplified Arabic" w:hAnsi="Simplified Arabic" w:cs="Simplified Arabic"/>
          <w:sz w:val="28"/>
        </w:rPr>
        <w:t xml:space="preserve"> </w:t>
      </w:r>
      <w:r>
        <w:rPr>
          <w:rFonts w:ascii="Simplified Arabic" w:hAnsi="Simplified Arabic" w:cs="Simplified Arabic"/>
          <w:sz w:val="28"/>
          <w:szCs w:val="28"/>
          <w:rtl/>
        </w:rPr>
        <w:t>من</w:t>
      </w:r>
      <w:r>
        <w:rPr>
          <w:rFonts w:ascii="Simplified Arabic" w:hAnsi="Simplified Arabic" w:cs="Simplified Arabic"/>
          <w:sz w:val="28"/>
        </w:rPr>
        <w:t xml:space="preserve"> </w:t>
      </w:r>
      <w:r>
        <w:rPr>
          <w:rFonts w:ascii="Simplified Arabic" w:hAnsi="Simplified Arabic" w:cs="Simplified Arabic"/>
          <w:sz w:val="28"/>
          <w:szCs w:val="28"/>
          <w:rtl/>
        </w:rPr>
        <w:t>البسر</w:t>
      </w:r>
      <w:r>
        <w:rPr>
          <w:rFonts w:ascii="Simplified Arabic" w:hAnsi="Simplified Arabic" w:cs="Simplified Arabic"/>
          <w:sz w:val="28"/>
        </w:rPr>
        <w:t xml:space="preserve"> </w:t>
      </w:r>
      <w:r>
        <w:rPr>
          <w:rFonts w:ascii="Simplified Arabic" w:hAnsi="Simplified Arabic" w:cs="Simplified Arabic"/>
          <w:sz w:val="28"/>
          <w:szCs w:val="28"/>
          <w:rtl/>
        </w:rPr>
        <w:t>كما</w:t>
      </w:r>
      <w:r>
        <w:rPr>
          <w:rFonts w:ascii="Simplified Arabic" w:hAnsi="Simplified Arabic" w:cs="Simplified Arabic"/>
          <w:sz w:val="28"/>
        </w:rPr>
        <w:t xml:space="preserve"> </w:t>
      </w:r>
      <w:r>
        <w:rPr>
          <w:rFonts w:ascii="Simplified Arabic" w:hAnsi="Simplified Arabic" w:cs="Simplified Arabic"/>
          <w:sz w:val="28"/>
          <w:szCs w:val="28"/>
          <w:rtl/>
        </w:rPr>
        <w:t>نفعل</w:t>
      </w:r>
      <w:r>
        <w:rPr>
          <w:rFonts w:ascii="Simplified Arabic" w:hAnsi="Simplified Arabic" w:cs="Simplified Arabic"/>
          <w:sz w:val="28"/>
        </w:rPr>
        <w:t xml:space="preserve"> </w:t>
      </w:r>
      <w:r>
        <w:rPr>
          <w:rFonts w:ascii="Simplified Arabic" w:hAnsi="Simplified Arabic" w:cs="Simplified Arabic"/>
          <w:sz w:val="28"/>
          <w:szCs w:val="28"/>
          <w:rtl/>
        </w:rPr>
        <w:t>الآن</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قراءة</w:t>
      </w:r>
      <w:r>
        <w:rPr>
          <w:rFonts w:ascii="Simplified Arabic" w:hAnsi="Simplified Arabic" w:cs="Simplified Arabic"/>
          <w:sz w:val="28"/>
        </w:rPr>
        <w:t xml:space="preserve"> </w:t>
      </w:r>
      <w:r>
        <w:rPr>
          <w:rFonts w:ascii="Simplified Arabic" w:hAnsi="Simplified Arabic" w:cs="Simplified Arabic"/>
          <w:sz w:val="28"/>
          <w:szCs w:val="28"/>
          <w:rtl/>
        </w:rPr>
        <w:t>كل</w:t>
      </w:r>
      <w:r>
        <w:rPr>
          <w:rFonts w:ascii="Simplified Arabic" w:hAnsi="Simplified Arabic" w:cs="Simplified Arabic"/>
          <w:sz w:val="28"/>
        </w:rPr>
        <w:t xml:space="preserve"> </w:t>
      </w:r>
      <w:r>
        <w:rPr>
          <w:rFonts w:ascii="Simplified Arabic" w:hAnsi="Simplified Arabic" w:cs="Simplified Arabic"/>
          <w:sz w:val="28"/>
          <w:szCs w:val="28"/>
          <w:rtl/>
        </w:rPr>
        <w:t>ما</w:t>
      </w:r>
      <w:r>
        <w:rPr>
          <w:rFonts w:ascii="Simplified Arabic" w:hAnsi="Simplified Arabic" w:cs="Simplified Arabic"/>
          <w:sz w:val="28"/>
        </w:rPr>
        <w:t xml:space="preserve"> </w:t>
      </w:r>
      <w:r>
        <w:rPr>
          <w:rFonts w:ascii="Simplified Arabic" w:hAnsi="Simplified Arabic" w:cs="Simplified Arabic"/>
          <w:sz w:val="28"/>
          <w:szCs w:val="28"/>
          <w:rtl/>
        </w:rPr>
        <w:t>يتعلق</w:t>
      </w:r>
      <w:r>
        <w:rPr>
          <w:rFonts w:ascii="Simplified Arabic" w:hAnsi="Simplified Arabic" w:cs="Simplified Arabic"/>
          <w:sz w:val="28"/>
        </w:rPr>
        <w:t xml:space="preserve"> </w:t>
      </w:r>
      <w:r>
        <w:rPr>
          <w:rFonts w:ascii="Simplified Arabic" w:hAnsi="Simplified Arabic" w:cs="Simplified Arabic"/>
          <w:sz w:val="28"/>
          <w:szCs w:val="28"/>
          <w:rtl/>
        </w:rPr>
        <w:t>بحياتنا</w:t>
      </w:r>
      <w:r>
        <w:rPr>
          <w:rFonts w:ascii="Simplified Arabic" w:hAnsi="Simplified Arabic" w:cs="Simplified Arabic"/>
          <w:sz w:val="28"/>
        </w:rPr>
        <w:t xml:space="preserve"> </w:t>
      </w:r>
      <w:r>
        <w:rPr>
          <w:rFonts w:ascii="Simplified Arabic" w:hAnsi="Simplified Arabic" w:cs="Simplified Arabic"/>
          <w:sz w:val="28"/>
          <w:szCs w:val="28"/>
          <w:rtl/>
        </w:rPr>
        <w:t>بالمصور</w:t>
      </w:r>
      <w:r>
        <w:rPr>
          <w:rFonts w:ascii="Simplified Arabic" w:hAnsi="Simplified Arabic" w:cs="Simplified Arabic"/>
          <w:sz w:val="28"/>
        </w:rPr>
        <w:t xml:space="preserve"> </w:t>
      </w:r>
      <w:r>
        <w:rPr>
          <w:rFonts w:ascii="Simplified Arabic" w:hAnsi="Simplified Arabic" w:cs="Simplified Arabic"/>
          <w:sz w:val="28"/>
          <w:szCs w:val="28"/>
          <w:rtl/>
        </w:rPr>
        <w:t>وسنستعين</w:t>
      </w:r>
      <w:r>
        <w:rPr>
          <w:rFonts w:ascii="Simplified Arabic" w:hAnsi="Simplified Arabic" w:cs="Simplified Arabic"/>
          <w:sz w:val="28"/>
        </w:rPr>
        <w:t xml:space="preserve"> </w:t>
      </w:r>
      <w:r>
        <w:rPr>
          <w:rFonts w:ascii="Simplified Arabic" w:hAnsi="Simplified Arabic" w:cs="Simplified Arabic"/>
          <w:sz w:val="28"/>
          <w:szCs w:val="28"/>
          <w:rtl/>
        </w:rPr>
        <w:t>علم</w:t>
      </w:r>
      <w:r>
        <w:rPr>
          <w:rFonts w:ascii="Simplified Arabic" w:hAnsi="Simplified Arabic" w:cs="Simplified Arabic"/>
          <w:sz w:val="28"/>
        </w:rPr>
        <w:t xml:space="preserve"> </w:t>
      </w:r>
      <w:r>
        <w:rPr>
          <w:rFonts w:ascii="Simplified Arabic" w:hAnsi="Simplified Arabic" w:cs="Simplified Arabic"/>
          <w:sz w:val="28"/>
          <w:szCs w:val="28"/>
          <w:rtl/>
        </w:rPr>
        <w:t>الآثار</w:t>
      </w:r>
      <w:r>
        <w:rPr>
          <w:rFonts w:ascii="Simplified Arabic" w:hAnsi="Simplified Arabic" w:cs="Simplified Arabic"/>
          <w:sz w:val="28"/>
        </w:rPr>
        <w:t xml:space="preserve"> </w:t>
      </w:r>
      <w:r>
        <w:rPr>
          <w:rFonts w:ascii="Simplified Arabic" w:hAnsi="Simplified Arabic" w:cs="Simplified Arabic"/>
          <w:sz w:val="28"/>
          <w:szCs w:val="28"/>
          <w:rtl/>
        </w:rPr>
        <w:t>بالمثل</w:t>
      </w:r>
      <w:r>
        <w:rPr>
          <w:rFonts w:ascii="Simplified Arabic" w:hAnsi="Simplified Arabic" w:cs="Simplified Arabic"/>
          <w:sz w:val="28"/>
        </w:rPr>
        <w:t xml:space="preserve"> </w:t>
      </w:r>
      <w:r>
        <w:rPr>
          <w:rFonts w:ascii="Simplified Arabic" w:hAnsi="Simplified Arabic" w:cs="Simplified Arabic"/>
          <w:sz w:val="28"/>
          <w:szCs w:val="28"/>
          <w:rtl/>
        </w:rPr>
        <w:t>في</w:t>
      </w:r>
      <w:r>
        <w:rPr>
          <w:rFonts w:ascii="Simplified Arabic" w:hAnsi="Simplified Arabic" w:cs="Simplified Arabic"/>
          <w:sz w:val="28"/>
        </w:rPr>
        <w:t xml:space="preserve"> </w:t>
      </w:r>
      <w:r>
        <w:rPr>
          <w:rFonts w:ascii="Simplified Arabic" w:hAnsi="Simplified Arabic" w:cs="Simplified Arabic"/>
          <w:sz w:val="28"/>
          <w:szCs w:val="28"/>
          <w:rtl/>
        </w:rPr>
        <w:t>أشياء</w:t>
      </w:r>
      <w:r>
        <w:rPr>
          <w:rFonts w:ascii="Simplified Arabic" w:hAnsi="Simplified Arabic" w:cs="Simplified Arabic"/>
          <w:sz w:val="28"/>
        </w:rPr>
        <w:t xml:space="preserve"> </w:t>
      </w:r>
      <w:r>
        <w:rPr>
          <w:rFonts w:ascii="Simplified Arabic" w:hAnsi="Simplified Arabic" w:cs="Simplified Arabic"/>
          <w:sz w:val="28"/>
          <w:szCs w:val="28"/>
          <w:rtl/>
        </w:rPr>
        <w:t>ابتدأ</w:t>
      </w:r>
      <w:r>
        <w:rPr>
          <w:rFonts w:ascii="Simplified Arabic" w:hAnsi="Simplified Arabic" w:cs="Simplified Arabic"/>
          <w:sz w:val="28"/>
        </w:rPr>
        <w:t xml:space="preserve"> </w:t>
      </w:r>
      <w:r>
        <w:rPr>
          <w:rFonts w:ascii="Simplified Arabic" w:hAnsi="Simplified Arabic" w:cs="Simplified Arabic"/>
          <w:sz w:val="28"/>
          <w:szCs w:val="28"/>
          <w:rtl/>
        </w:rPr>
        <w:t>قاموا</w:t>
      </w:r>
      <w:r>
        <w:rPr>
          <w:rFonts w:ascii="Simplified Arabic" w:hAnsi="Simplified Arabic" w:cs="Simplified Arabic"/>
          <w:sz w:val="28"/>
        </w:rPr>
        <w:t xml:space="preserve"> </w:t>
      </w:r>
      <w:r>
        <w:rPr>
          <w:rFonts w:ascii="Simplified Arabic" w:hAnsi="Simplified Arabic" w:cs="Simplified Arabic"/>
          <w:sz w:val="28"/>
          <w:szCs w:val="28"/>
          <w:rtl/>
        </w:rPr>
        <w:t>ببحوث</w:t>
      </w:r>
      <w:r>
        <w:rPr>
          <w:rFonts w:ascii="Simplified Arabic" w:hAnsi="Simplified Arabic" w:cs="Simplified Arabic"/>
          <w:sz w:val="28"/>
        </w:rPr>
        <w:t xml:space="preserve"> </w:t>
      </w:r>
      <w:r>
        <w:rPr>
          <w:rFonts w:ascii="Simplified Arabic" w:hAnsi="Simplified Arabic" w:cs="Simplified Arabic"/>
          <w:sz w:val="28"/>
          <w:szCs w:val="28"/>
          <w:rtl/>
        </w:rPr>
        <w:t>خاصة</w:t>
      </w:r>
      <w:r>
        <w:rPr>
          <w:rFonts w:ascii="Simplified Arabic" w:hAnsi="Simplified Arabic" w:cs="Simplified Arabic"/>
          <w:sz w:val="28"/>
        </w:rPr>
        <w:t xml:space="preserve"> </w:t>
      </w:r>
      <w:r>
        <w:rPr>
          <w:rFonts w:ascii="Simplified Arabic" w:hAnsi="Simplified Arabic" w:cs="Simplified Arabic"/>
          <w:sz w:val="28"/>
          <w:szCs w:val="28"/>
          <w:rtl/>
        </w:rPr>
        <w:t>على</w:t>
      </w:r>
      <w:r>
        <w:rPr>
          <w:rFonts w:ascii="Simplified Arabic" w:hAnsi="Simplified Arabic" w:cs="Simplified Arabic"/>
          <w:sz w:val="28"/>
        </w:rPr>
        <w:t xml:space="preserve"> </w:t>
      </w:r>
      <w:r>
        <w:rPr>
          <w:rFonts w:ascii="Simplified Arabic" w:hAnsi="Simplified Arabic" w:cs="Simplified Arabic"/>
          <w:sz w:val="28"/>
          <w:szCs w:val="28"/>
          <w:rtl/>
        </w:rPr>
        <w:t>النباتات</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الحيوانات</w:t>
      </w:r>
      <w:r>
        <w:rPr>
          <w:rFonts w:ascii="Simplified Arabic" w:hAnsi="Simplified Arabic" w:cs="Simplified Arabic"/>
          <w:sz w:val="28"/>
        </w:rPr>
        <w:t xml:space="preserve"> </w:t>
      </w:r>
      <w:r>
        <w:rPr>
          <w:rFonts w:ascii="Simplified Arabic" w:hAnsi="Simplified Arabic" w:cs="Simplified Arabic"/>
          <w:sz w:val="28"/>
          <w:szCs w:val="28"/>
          <w:rtl/>
        </w:rPr>
        <w:t>أو</w:t>
      </w:r>
      <w:r>
        <w:rPr>
          <w:rFonts w:ascii="Simplified Arabic" w:hAnsi="Simplified Arabic" w:cs="Simplified Arabic"/>
          <w:sz w:val="28"/>
        </w:rPr>
        <w:t xml:space="preserve"> </w:t>
      </w:r>
      <w:r>
        <w:rPr>
          <w:rFonts w:ascii="Simplified Arabic" w:hAnsi="Simplified Arabic" w:cs="Simplified Arabic"/>
          <w:sz w:val="28"/>
          <w:szCs w:val="28"/>
          <w:rtl/>
        </w:rPr>
        <w:t>غير</w:t>
      </w:r>
      <w:r>
        <w:rPr>
          <w:rFonts w:ascii="Simplified Arabic" w:hAnsi="Simplified Arabic" w:cs="Simplified Arabic"/>
          <w:sz w:val="28"/>
        </w:rPr>
        <w:t xml:space="preserve"> </w:t>
      </w:r>
      <w:r>
        <w:rPr>
          <w:rFonts w:ascii="Simplified Arabic" w:hAnsi="Simplified Arabic" w:cs="Simplified Arabic"/>
          <w:sz w:val="28"/>
          <w:szCs w:val="28"/>
          <w:rtl/>
        </w:rPr>
        <w:t>ذل</w:t>
      </w:r>
      <w:r>
        <w:rPr>
          <w:rFonts w:ascii="Simplified Arabic" w:hAnsi="Simplified Arabic" w:cs="Simplified Arabic"/>
          <w:sz w:val="28"/>
          <w:szCs w:val="28"/>
          <w:rtl/>
          <w:lang w:bidi="ar-IQ"/>
        </w:rPr>
        <w:t>ك.</w:t>
      </w:r>
    </w:p>
    <w:p w:rsidR="0059659A" w:rsidRDefault="0059659A" w:rsidP="0059659A">
      <w:pPr>
        <w:bidi/>
        <w:jc w:val="both"/>
        <w:rPr>
          <w:rFonts w:ascii="Simplified Arabic" w:hAnsi="Simplified Arabic" w:cs="Simplified Arabic"/>
          <w:sz w:val="28"/>
          <w:szCs w:val="28"/>
          <w:rtl/>
          <w:lang w:bidi="ar-IQ"/>
        </w:rPr>
      </w:pPr>
    </w:p>
    <w:p w:rsidR="0059659A" w:rsidRDefault="0059659A" w:rsidP="0059659A">
      <w:pPr>
        <w:bidi/>
        <w:jc w:val="both"/>
        <w:rPr>
          <w:rFonts w:ascii="Simplified Arabic" w:hAnsi="Simplified Arabic" w:cs="Simplified Arabic"/>
          <w:sz w:val="28"/>
          <w:szCs w:val="28"/>
          <w:rtl/>
          <w:lang w:bidi="ar-IQ"/>
        </w:rPr>
      </w:pPr>
    </w:p>
    <w:p w:rsidR="0059659A" w:rsidRDefault="0059659A" w:rsidP="0059659A">
      <w:pPr>
        <w:bidi/>
        <w:jc w:val="both"/>
        <w:rPr>
          <w:rFonts w:ascii="Simplified Arabic" w:hAnsi="Simplified Arabic" w:cs="Simplified Arabic"/>
          <w:sz w:val="28"/>
          <w:szCs w:val="28"/>
          <w:rtl/>
          <w:lang w:bidi="ar-IQ"/>
        </w:rPr>
      </w:pPr>
    </w:p>
    <w:p w:rsidR="0059659A" w:rsidRDefault="0059659A" w:rsidP="0059659A">
      <w:pPr>
        <w:bidi/>
        <w:jc w:val="both"/>
        <w:rPr>
          <w:rFonts w:ascii="Simplified Arabic" w:hAnsi="Simplified Arabic" w:cs="Simplified Arabic"/>
          <w:sz w:val="28"/>
          <w:szCs w:val="28"/>
          <w:rtl/>
          <w:lang w:bidi="ar-IQ"/>
        </w:rPr>
      </w:pPr>
    </w:p>
    <w:p w:rsidR="0059659A" w:rsidRDefault="0059659A" w:rsidP="0059659A">
      <w:pPr>
        <w:bidi/>
        <w:jc w:val="both"/>
        <w:rPr>
          <w:rFonts w:ascii="Simplified Arabic" w:hAnsi="Simplified Arabic" w:cs="Simplified Arabic"/>
          <w:sz w:val="28"/>
          <w:szCs w:val="28"/>
          <w:rtl/>
          <w:lang w:bidi="ar-IQ"/>
        </w:rPr>
      </w:pPr>
    </w:p>
    <w:p w:rsidR="0059659A" w:rsidRDefault="0059659A" w:rsidP="0059659A">
      <w:pPr>
        <w:bidi/>
        <w:jc w:val="both"/>
        <w:rPr>
          <w:rFonts w:ascii="Simplified Arabic" w:hAnsi="Simplified Arabic" w:cs="Simplified Arabic"/>
          <w:sz w:val="28"/>
          <w:szCs w:val="28"/>
          <w:rtl/>
          <w:lang w:bidi="ar-IQ"/>
        </w:rPr>
      </w:pPr>
    </w:p>
    <w:p w:rsidR="0059659A" w:rsidRDefault="0059659A" w:rsidP="0059659A">
      <w:pPr>
        <w:bidi/>
        <w:jc w:val="both"/>
        <w:rPr>
          <w:rFonts w:ascii="Simplified Arabic" w:hAnsi="Simplified Arabic" w:cs="Simplified Arabic"/>
          <w:sz w:val="28"/>
          <w:szCs w:val="28"/>
          <w:rtl/>
          <w:lang w:bidi="ar-IQ"/>
        </w:rPr>
      </w:pPr>
    </w:p>
    <w:p w:rsidR="0059659A" w:rsidRDefault="0059659A" w:rsidP="0059659A">
      <w:pPr>
        <w:bidi/>
        <w:jc w:val="both"/>
        <w:rPr>
          <w:rFonts w:ascii="Simplified Arabic" w:hAnsi="Simplified Arabic" w:cs="Simplified Arabic"/>
          <w:sz w:val="28"/>
          <w:szCs w:val="28"/>
          <w:rtl/>
          <w:lang w:bidi="ar-IQ"/>
        </w:rPr>
      </w:pPr>
    </w:p>
    <w:p w:rsidR="0059659A" w:rsidRDefault="0059659A" w:rsidP="0059659A">
      <w:pPr>
        <w:bidi/>
        <w:jc w:val="both"/>
        <w:rPr>
          <w:rFonts w:ascii="Simplified Arabic" w:hAnsi="Simplified Arabic" w:cs="Simplified Arabic"/>
          <w:sz w:val="28"/>
          <w:szCs w:val="28"/>
          <w:rtl/>
          <w:lang w:bidi="ar-IQ"/>
        </w:rPr>
      </w:pPr>
    </w:p>
    <w:p w:rsidR="0059659A" w:rsidRDefault="0059659A" w:rsidP="0059659A">
      <w:pPr>
        <w:bidi/>
        <w:jc w:val="both"/>
        <w:rPr>
          <w:rFonts w:ascii="Simplified Arabic" w:hAnsi="Simplified Arabic" w:cs="Simplified Arabic"/>
          <w:sz w:val="28"/>
          <w:szCs w:val="28"/>
          <w:rtl/>
          <w:lang w:bidi="ar-IQ"/>
        </w:rPr>
      </w:pPr>
    </w:p>
    <w:p w:rsidR="0059659A" w:rsidRDefault="0059659A" w:rsidP="0059659A">
      <w:pPr>
        <w:bidi/>
        <w:jc w:val="both"/>
        <w:rPr>
          <w:rFonts w:ascii="Simplified Arabic" w:hAnsi="Simplified Arabic" w:cs="Simplified Arabic" w:hint="cs"/>
          <w:rtl/>
          <w:lang w:bidi="ar-IQ"/>
        </w:rPr>
      </w:pPr>
      <w:bookmarkStart w:id="0" w:name="_GoBack"/>
      <w:bookmarkEnd w:id="0"/>
    </w:p>
    <w:sectPr w:rsidR="0059659A" w:rsidSect="00D16B6D">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5"/>
  </w:num>
  <w:num w:numId="2">
    <w:abstractNumId w:val="4"/>
    <w:lvlOverride w:ilvl="0">
      <w:startOverride w:val="1"/>
    </w:lvlOverride>
  </w:num>
  <w:num w:numId="3">
    <w:abstractNumId w:val="3"/>
  </w:num>
  <w:num w:numId="4">
    <w:abstractNumId w:val="2"/>
  </w:num>
  <w:num w:numId="5">
    <w:abstractNumId w:val="1"/>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91"/>
    <w:rsid w:val="0059659A"/>
    <w:rsid w:val="005B68E5"/>
    <w:rsid w:val="00D16B6D"/>
    <w:rsid w:val="00D55D83"/>
    <w:rsid w:val="00D72D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1B60D-0737-474F-AF6A-E909A8B7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9659A"/>
    <w:pPr>
      <w:spacing w:after="200" w:line="276" w:lineRule="auto"/>
    </w:pPr>
    <w:rPr>
      <w:rFonts w:eastAsiaTheme="minorEastAsia"/>
    </w:rPr>
  </w:style>
  <w:style w:type="paragraph" w:styleId="1">
    <w:name w:val="heading 1"/>
    <w:basedOn w:val="a1"/>
    <w:next w:val="a1"/>
    <w:link w:val="1Char"/>
    <w:uiPriority w:val="9"/>
    <w:qFormat/>
    <w:rsid w:val="0059659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1"/>
    <w:next w:val="a1"/>
    <w:link w:val="2Char"/>
    <w:uiPriority w:val="9"/>
    <w:semiHidden/>
    <w:unhideWhenUsed/>
    <w:qFormat/>
    <w:rsid w:val="0059659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1">
    <w:name w:val="heading 3"/>
    <w:basedOn w:val="a1"/>
    <w:next w:val="a1"/>
    <w:link w:val="3Char"/>
    <w:uiPriority w:val="9"/>
    <w:semiHidden/>
    <w:unhideWhenUsed/>
    <w:qFormat/>
    <w:rsid w:val="0059659A"/>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1"/>
    <w:next w:val="a1"/>
    <w:link w:val="4Char"/>
    <w:uiPriority w:val="9"/>
    <w:semiHidden/>
    <w:unhideWhenUsed/>
    <w:qFormat/>
    <w:rsid w:val="0059659A"/>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1"/>
    <w:next w:val="a1"/>
    <w:link w:val="5Char"/>
    <w:uiPriority w:val="9"/>
    <w:semiHidden/>
    <w:unhideWhenUsed/>
    <w:qFormat/>
    <w:rsid w:val="0059659A"/>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1"/>
    <w:next w:val="a1"/>
    <w:link w:val="6Char"/>
    <w:uiPriority w:val="9"/>
    <w:semiHidden/>
    <w:unhideWhenUsed/>
    <w:qFormat/>
    <w:rsid w:val="0059659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1"/>
    <w:next w:val="a1"/>
    <w:link w:val="7Char"/>
    <w:uiPriority w:val="9"/>
    <w:semiHidden/>
    <w:unhideWhenUsed/>
    <w:qFormat/>
    <w:rsid w:val="005965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59659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1"/>
    <w:next w:val="a1"/>
    <w:link w:val="9Char"/>
    <w:uiPriority w:val="9"/>
    <w:semiHidden/>
    <w:unhideWhenUsed/>
    <w:qFormat/>
    <w:rsid w:val="0059659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59659A"/>
    <w:rPr>
      <w:rFonts w:asciiTheme="majorHAnsi" w:eastAsiaTheme="majorEastAsia" w:hAnsiTheme="majorHAnsi" w:cstheme="majorBidi"/>
      <w:b/>
      <w:bCs/>
      <w:color w:val="2E74B5" w:themeColor="accent1" w:themeShade="BF"/>
      <w:sz w:val="28"/>
      <w:szCs w:val="28"/>
    </w:rPr>
  </w:style>
  <w:style w:type="character" w:customStyle="1" w:styleId="2Char">
    <w:name w:val="عنوان 2 Char"/>
    <w:basedOn w:val="a2"/>
    <w:link w:val="21"/>
    <w:uiPriority w:val="9"/>
    <w:semiHidden/>
    <w:rsid w:val="0059659A"/>
    <w:rPr>
      <w:rFonts w:asciiTheme="majorHAnsi" w:eastAsiaTheme="majorEastAsia" w:hAnsiTheme="majorHAnsi" w:cstheme="majorBidi"/>
      <w:b/>
      <w:bCs/>
      <w:color w:val="5B9BD5" w:themeColor="accent1"/>
      <w:sz w:val="26"/>
      <w:szCs w:val="26"/>
    </w:rPr>
  </w:style>
  <w:style w:type="character" w:customStyle="1" w:styleId="3Char">
    <w:name w:val="عنوان 3 Char"/>
    <w:basedOn w:val="a2"/>
    <w:link w:val="31"/>
    <w:uiPriority w:val="9"/>
    <w:semiHidden/>
    <w:rsid w:val="0059659A"/>
    <w:rPr>
      <w:rFonts w:asciiTheme="majorHAnsi" w:eastAsiaTheme="majorEastAsia" w:hAnsiTheme="majorHAnsi" w:cstheme="majorBidi"/>
      <w:b/>
      <w:bCs/>
      <w:color w:val="5B9BD5" w:themeColor="accent1"/>
    </w:rPr>
  </w:style>
  <w:style w:type="character" w:customStyle="1" w:styleId="4Char">
    <w:name w:val="عنوان 4 Char"/>
    <w:basedOn w:val="a2"/>
    <w:link w:val="4"/>
    <w:uiPriority w:val="9"/>
    <w:semiHidden/>
    <w:rsid w:val="0059659A"/>
    <w:rPr>
      <w:rFonts w:asciiTheme="majorHAnsi" w:eastAsiaTheme="majorEastAsia" w:hAnsiTheme="majorHAnsi" w:cstheme="majorBidi"/>
      <w:b/>
      <w:bCs/>
      <w:i/>
      <w:iCs/>
      <w:color w:val="5B9BD5" w:themeColor="accent1"/>
    </w:rPr>
  </w:style>
  <w:style w:type="character" w:customStyle="1" w:styleId="5Char">
    <w:name w:val="عنوان 5 Char"/>
    <w:basedOn w:val="a2"/>
    <w:link w:val="5"/>
    <w:uiPriority w:val="9"/>
    <w:semiHidden/>
    <w:rsid w:val="0059659A"/>
    <w:rPr>
      <w:rFonts w:asciiTheme="majorHAnsi" w:eastAsiaTheme="majorEastAsia" w:hAnsiTheme="majorHAnsi" w:cstheme="majorBidi"/>
      <w:color w:val="1F4D78" w:themeColor="accent1" w:themeShade="7F"/>
    </w:rPr>
  </w:style>
  <w:style w:type="character" w:customStyle="1" w:styleId="6Char">
    <w:name w:val="عنوان 6 Char"/>
    <w:basedOn w:val="a2"/>
    <w:link w:val="6"/>
    <w:uiPriority w:val="9"/>
    <w:semiHidden/>
    <w:rsid w:val="0059659A"/>
    <w:rPr>
      <w:rFonts w:asciiTheme="majorHAnsi" w:eastAsiaTheme="majorEastAsia" w:hAnsiTheme="majorHAnsi" w:cstheme="majorBidi"/>
      <w:i/>
      <w:iCs/>
      <w:color w:val="1F4D78" w:themeColor="accent1" w:themeShade="7F"/>
    </w:rPr>
  </w:style>
  <w:style w:type="character" w:customStyle="1" w:styleId="7Char">
    <w:name w:val="عنوان 7 Char"/>
    <w:basedOn w:val="a2"/>
    <w:link w:val="7"/>
    <w:uiPriority w:val="9"/>
    <w:semiHidden/>
    <w:rsid w:val="0059659A"/>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59659A"/>
    <w:rPr>
      <w:rFonts w:asciiTheme="majorHAnsi" w:eastAsiaTheme="majorEastAsia" w:hAnsiTheme="majorHAnsi" w:cstheme="majorBidi"/>
      <w:color w:val="5B9BD5" w:themeColor="accent1"/>
      <w:sz w:val="20"/>
      <w:szCs w:val="20"/>
    </w:rPr>
  </w:style>
  <w:style w:type="character" w:customStyle="1" w:styleId="9Char">
    <w:name w:val="عنوان 9 Char"/>
    <w:basedOn w:val="a2"/>
    <w:link w:val="9"/>
    <w:uiPriority w:val="9"/>
    <w:semiHidden/>
    <w:rsid w:val="0059659A"/>
    <w:rPr>
      <w:rFonts w:asciiTheme="majorHAnsi" w:eastAsiaTheme="majorEastAsia" w:hAnsiTheme="majorHAnsi" w:cstheme="majorBidi"/>
      <w:i/>
      <w:iCs/>
      <w:color w:val="404040" w:themeColor="text1" w:themeTint="BF"/>
      <w:sz w:val="20"/>
      <w:szCs w:val="20"/>
    </w:rPr>
  </w:style>
  <w:style w:type="paragraph" w:styleId="a5">
    <w:name w:val="Normal (Web)"/>
    <w:basedOn w:val="a1"/>
    <w:uiPriority w:val="99"/>
    <w:semiHidden/>
    <w:unhideWhenUsed/>
    <w:rsid w:val="0059659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1"/>
    <w:link w:val="Char"/>
    <w:uiPriority w:val="99"/>
    <w:semiHidden/>
    <w:unhideWhenUsed/>
    <w:rsid w:val="0059659A"/>
    <w:pPr>
      <w:tabs>
        <w:tab w:val="center" w:pos="4680"/>
        <w:tab w:val="right" w:pos="9360"/>
      </w:tabs>
      <w:spacing w:after="0" w:line="240" w:lineRule="auto"/>
    </w:pPr>
  </w:style>
  <w:style w:type="character" w:customStyle="1" w:styleId="Char">
    <w:name w:val="رأس الصفحة Char"/>
    <w:basedOn w:val="a2"/>
    <w:link w:val="a6"/>
    <w:uiPriority w:val="99"/>
    <w:semiHidden/>
    <w:rsid w:val="0059659A"/>
    <w:rPr>
      <w:rFonts w:eastAsiaTheme="minorEastAsia"/>
    </w:rPr>
  </w:style>
  <w:style w:type="paragraph" w:styleId="a7">
    <w:name w:val="footer"/>
    <w:basedOn w:val="a1"/>
    <w:link w:val="Char0"/>
    <w:uiPriority w:val="99"/>
    <w:semiHidden/>
    <w:unhideWhenUsed/>
    <w:rsid w:val="0059659A"/>
    <w:pPr>
      <w:tabs>
        <w:tab w:val="center" w:pos="4680"/>
        <w:tab w:val="right" w:pos="9360"/>
      </w:tabs>
      <w:spacing w:after="0" w:line="240" w:lineRule="auto"/>
    </w:pPr>
  </w:style>
  <w:style w:type="character" w:customStyle="1" w:styleId="Char0">
    <w:name w:val="تذييل الصفحة Char"/>
    <w:basedOn w:val="a2"/>
    <w:link w:val="a7"/>
    <w:uiPriority w:val="99"/>
    <w:semiHidden/>
    <w:rsid w:val="0059659A"/>
    <w:rPr>
      <w:rFonts w:eastAsiaTheme="minorEastAsia"/>
    </w:rPr>
  </w:style>
  <w:style w:type="paragraph" w:styleId="a8">
    <w:name w:val="caption"/>
    <w:basedOn w:val="a1"/>
    <w:next w:val="a1"/>
    <w:uiPriority w:val="35"/>
    <w:semiHidden/>
    <w:unhideWhenUsed/>
    <w:qFormat/>
    <w:rsid w:val="0059659A"/>
    <w:pPr>
      <w:spacing w:line="240" w:lineRule="auto"/>
    </w:pPr>
    <w:rPr>
      <w:b/>
      <w:bCs/>
      <w:color w:val="5B9BD5" w:themeColor="accent1"/>
      <w:sz w:val="18"/>
      <w:szCs w:val="18"/>
    </w:rPr>
  </w:style>
  <w:style w:type="paragraph" w:styleId="a9">
    <w:name w:val="macro"/>
    <w:link w:val="Char1"/>
    <w:uiPriority w:val="99"/>
    <w:semiHidden/>
    <w:unhideWhenUsed/>
    <w:rsid w:val="0059659A"/>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Char1">
    <w:name w:val="نص ماكرو Char"/>
    <w:basedOn w:val="a2"/>
    <w:link w:val="a9"/>
    <w:uiPriority w:val="99"/>
    <w:semiHidden/>
    <w:rsid w:val="0059659A"/>
    <w:rPr>
      <w:rFonts w:ascii="Courier" w:eastAsiaTheme="minorEastAsia" w:hAnsi="Courier"/>
      <w:sz w:val="20"/>
      <w:szCs w:val="20"/>
    </w:rPr>
  </w:style>
  <w:style w:type="paragraph" w:styleId="aa">
    <w:name w:val="List"/>
    <w:basedOn w:val="a1"/>
    <w:uiPriority w:val="99"/>
    <w:semiHidden/>
    <w:unhideWhenUsed/>
    <w:rsid w:val="0059659A"/>
    <w:pPr>
      <w:ind w:left="360" w:hanging="360"/>
      <w:contextualSpacing/>
    </w:pPr>
  </w:style>
  <w:style w:type="paragraph" w:styleId="a0">
    <w:name w:val="List Bullet"/>
    <w:basedOn w:val="a1"/>
    <w:uiPriority w:val="99"/>
    <w:semiHidden/>
    <w:unhideWhenUsed/>
    <w:rsid w:val="0059659A"/>
    <w:pPr>
      <w:numPr>
        <w:numId w:val="1"/>
      </w:numPr>
      <w:contextualSpacing/>
    </w:pPr>
  </w:style>
  <w:style w:type="paragraph" w:styleId="a">
    <w:name w:val="List Number"/>
    <w:basedOn w:val="a1"/>
    <w:uiPriority w:val="99"/>
    <w:semiHidden/>
    <w:unhideWhenUsed/>
    <w:rsid w:val="0059659A"/>
    <w:pPr>
      <w:numPr>
        <w:numId w:val="2"/>
      </w:numPr>
      <w:contextualSpacing/>
    </w:pPr>
  </w:style>
  <w:style w:type="paragraph" w:styleId="22">
    <w:name w:val="List 2"/>
    <w:basedOn w:val="a1"/>
    <w:uiPriority w:val="99"/>
    <w:semiHidden/>
    <w:unhideWhenUsed/>
    <w:rsid w:val="0059659A"/>
    <w:pPr>
      <w:ind w:left="720" w:hanging="360"/>
      <w:contextualSpacing/>
    </w:pPr>
  </w:style>
  <w:style w:type="paragraph" w:styleId="32">
    <w:name w:val="List 3"/>
    <w:basedOn w:val="a1"/>
    <w:uiPriority w:val="99"/>
    <w:semiHidden/>
    <w:unhideWhenUsed/>
    <w:rsid w:val="0059659A"/>
    <w:pPr>
      <w:ind w:left="1080" w:hanging="360"/>
      <w:contextualSpacing/>
    </w:pPr>
  </w:style>
  <w:style w:type="paragraph" w:styleId="20">
    <w:name w:val="List Bullet 2"/>
    <w:basedOn w:val="a1"/>
    <w:uiPriority w:val="99"/>
    <w:semiHidden/>
    <w:unhideWhenUsed/>
    <w:rsid w:val="0059659A"/>
    <w:pPr>
      <w:numPr>
        <w:numId w:val="3"/>
      </w:numPr>
      <w:contextualSpacing/>
    </w:pPr>
  </w:style>
  <w:style w:type="paragraph" w:styleId="30">
    <w:name w:val="List Bullet 3"/>
    <w:basedOn w:val="a1"/>
    <w:uiPriority w:val="99"/>
    <w:semiHidden/>
    <w:unhideWhenUsed/>
    <w:rsid w:val="0059659A"/>
    <w:pPr>
      <w:numPr>
        <w:numId w:val="4"/>
      </w:numPr>
      <w:contextualSpacing/>
    </w:pPr>
  </w:style>
  <w:style w:type="paragraph" w:styleId="2">
    <w:name w:val="List Number 2"/>
    <w:basedOn w:val="a1"/>
    <w:uiPriority w:val="99"/>
    <w:semiHidden/>
    <w:unhideWhenUsed/>
    <w:rsid w:val="0059659A"/>
    <w:pPr>
      <w:numPr>
        <w:numId w:val="5"/>
      </w:numPr>
      <w:contextualSpacing/>
    </w:pPr>
  </w:style>
  <w:style w:type="paragraph" w:styleId="3">
    <w:name w:val="List Number 3"/>
    <w:basedOn w:val="a1"/>
    <w:uiPriority w:val="99"/>
    <w:semiHidden/>
    <w:unhideWhenUsed/>
    <w:rsid w:val="0059659A"/>
    <w:pPr>
      <w:numPr>
        <w:numId w:val="6"/>
      </w:numPr>
      <w:contextualSpacing/>
    </w:pPr>
  </w:style>
  <w:style w:type="paragraph" w:styleId="ab">
    <w:name w:val="Title"/>
    <w:basedOn w:val="a1"/>
    <w:next w:val="a1"/>
    <w:link w:val="Char2"/>
    <w:uiPriority w:val="10"/>
    <w:qFormat/>
    <w:rsid w:val="0059659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2">
    <w:name w:val="العنوان Char"/>
    <w:basedOn w:val="a2"/>
    <w:link w:val="ab"/>
    <w:uiPriority w:val="10"/>
    <w:rsid w:val="0059659A"/>
    <w:rPr>
      <w:rFonts w:asciiTheme="majorHAnsi" w:eastAsiaTheme="majorEastAsia" w:hAnsiTheme="majorHAnsi" w:cstheme="majorBidi"/>
      <w:color w:val="323E4F" w:themeColor="text2" w:themeShade="BF"/>
      <w:spacing w:val="5"/>
      <w:kern w:val="28"/>
      <w:sz w:val="52"/>
      <w:szCs w:val="52"/>
    </w:rPr>
  </w:style>
  <w:style w:type="paragraph" w:styleId="ac">
    <w:name w:val="Body Text"/>
    <w:basedOn w:val="a1"/>
    <w:link w:val="Char3"/>
    <w:uiPriority w:val="99"/>
    <w:semiHidden/>
    <w:unhideWhenUsed/>
    <w:rsid w:val="0059659A"/>
    <w:pPr>
      <w:spacing w:after="120"/>
    </w:pPr>
  </w:style>
  <w:style w:type="character" w:customStyle="1" w:styleId="Char3">
    <w:name w:val="نص أساسي Char"/>
    <w:basedOn w:val="a2"/>
    <w:link w:val="ac"/>
    <w:uiPriority w:val="99"/>
    <w:semiHidden/>
    <w:rsid w:val="0059659A"/>
    <w:rPr>
      <w:rFonts w:eastAsiaTheme="minorEastAsia"/>
    </w:rPr>
  </w:style>
  <w:style w:type="paragraph" w:styleId="ad">
    <w:name w:val="List Continue"/>
    <w:basedOn w:val="a1"/>
    <w:uiPriority w:val="99"/>
    <w:semiHidden/>
    <w:unhideWhenUsed/>
    <w:rsid w:val="0059659A"/>
    <w:pPr>
      <w:spacing w:after="120"/>
      <w:ind w:left="360"/>
      <w:contextualSpacing/>
    </w:pPr>
  </w:style>
  <w:style w:type="paragraph" w:styleId="23">
    <w:name w:val="List Continue 2"/>
    <w:basedOn w:val="a1"/>
    <w:uiPriority w:val="99"/>
    <w:semiHidden/>
    <w:unhideWhenUsed/>
    <w:rsid w:val="0059659A"/>
    <w:pPr>
      <w:spacing w:after="120"/>
      <w:ind w:left="720"/>
      <w:contextualSpacing/>
    </w:pPr>
  </w:style>
  <w:style w:type="paragraph" w:styleId="33">
    <w:name w:val="List Continue 3"/>
    <w:basedOn w:val="a1"/>
    <w:uiPriority w:val="99"/>
    <w:semiHidden/>
    <w:unhideWhenUsed/>
    <w:rsid w:val="0059659A"/>
    <w:pPr>
      <w:spacing w:after="120"/>
      <w:ind w:left="1080"/>
      <w:contextualSpacing/>
    </w:pPr>
  </w:style>
  <w:style w:type="paragraph" w:styleId="ae">
    <w:name w:val="Subtitle"/>
    <w:basedOn w:val="a1"/>
    <w:next w:val="a1"/>
    <w:link w:val="Char4"/>
    <w:uiPriority w:val="11"/>
    <w:qFormat/>
    <w:rsid w:val="0059659A"/>
    <w:rPr>
      <w:rFonts w:asciiTheme="majorHAnsi" w:eastAsiaTheme="majorEastAsia" w:hAnsiTheme="majorHAnsi" w:cstheme="majorBidi"/>
      <w:i/>
      <w:iCs/>
      <w:color w:val="5B9BD5" w:themeColor="accent1"/>
      <w:spacing w:val="15"/>
      <w:sz w:val="24"/>
      <w:szCs w:val="24"/>
    </w:rPr>
  </w:style>
  <w:style w:type="character" w:customStyle="1" w:styleId="Char4">
    <w:name w:val="عنوان فرعي Char"/>
    <w:basedOn w:val="a2"/>
    <w:link w:val="ae"/>
    <w:uiPriority w:val="11"/>
    <w:rsid w:val="0059659A"/>
    <w:rPr>
      <w:rFonts w:asciiTheme="majorHAnsi" w:eastAsiaTheme="majorEastAsia" w:hAnsiTheme="majorHAnsi" w:cstheme="majorBidi"/>
      <w:i/>
      <w:iCs/>
      <w:color w:val="5B9BD5" w:themeColor="accent1"/>
      <w:spacing w:val="15"/>
      <w:sz w:val="24"/>
      <w:szCs w:val="24"/>
    </w:rPr>
  </w:style>
  <w:style w:type="paragraph" w:styleId="24">
    <w:name w:val="Body Text 2"/>
    <w:basedOn w:val="a1"/>
    <w:link w:val="2Char0"/>
    <w:uiPriority w:val="99"/>
    <w:semiHidden/>
    <w:unhideWhenUsed/>
    <w:rsid w:val="0059659A"/>
    <w:pPr>
      <w:spacing w:after="120" w:line="480" w:lineRule="auto"/>
    </w:pPr>
  </w:style>
  <w:style w:type="character" w:customStyle="1" w:styleId="2Char0">
    <w:name w:val="نص أساسي 2 Char"/>
    <w:basedOn w:val="a2"/>
    <w:link w:val="24"/>
    <w:uiPriority w:val="99"/>
    <w:semiHidden/>
    <w:rsid w:val="0059659A"/>
    <w:rPr>
      <w:rFonts w:eastAsiaTheme="minorEastAsia"/>
    </w:rPr>
  </w:style>
  <w:style w:type="paragraph" w:styleId="34">
    <w:name w:val="Body Text 3"/>
    <w:basedOn w:val="a1"/>
    <w:link w:val="3Char0"/>
    <w:uiPriority w:val="99"/>
    <w:semiHidden/>
    <w:unhideWhenUsed/>
    <w:rsid w:val="0059659A"/>
    <w:pPr>
      <w:spacing w:after="120"/>
    </w:pPr>
    <w:rPr>
      <w:sz w:val="16"/>
      <w:szCs w:val="16"/>
    </w:rPr>
  </w:style>
  <w:style w:type="character" w:customStyle="1" w:styleId="3Char0">
    <w:name w:val="نص أساسي 3 Char"/>
    <w:basedOn w:val="a2"/>
    <w:link w:val="34"/>
    <w:uiPriority w:val="99"/>
    <w:semiHidden/>
    <w:rsid w:val="0059659A"/>
    <w:rPr>
      <w:rFonts w:eastAsiaTheme="minorEastAsia"/>
      <w:sz w:val="16"/>
      <w:szCs w:val="16"/>
    </w:rPr>
  </w:style>
  <w:style w:type="paragraph" w:styleId="af">
    <w:name w:val="No Spacing"/>
    <w:uiPriority w:val="1"/>
    <w:qFormat/>
    <w:rsid w:val="0059659A"/>
    <w:pPr>
      <w:spacing w:after="0" w:line="240" w:lineRule="auto"/>
    </w:pPr>
    <w:rPr>
      <w:rFonts w:eastAsiaTheme="minorEastAsia"/>
    </w:rPr>
  </w:style>
  <w:style w:type="paragraph" w:styleId="af0">
    <w:name w:val="List Paragraph"/>
    <w:basedOn w:val="a1"/>
    <w:uiPriority w:val="34"/>
    <w:qFormat/>
    <w:rsid w:val="0059659A"/>
    <w:pPr>
      <w:ind w:left="720"/>
      <w:contextualSpacing/>
    </w:pPr>
  </w:style>
  <w:style w:type="paragraph" w:styleId="af1">
    <w:name w:val="Quote"/>
    <w:basedOn w:val="a1"/>
    <w:next w:val="a1"/>
    <w:link w:val="Char5"/>
    <w:uiPriority w:val="29"/>
    <w:qFormat/>
    <w:rsid w:val="0059659A"/>
    <w:rPr>
      <w:i/>
      <w:iCs/>
      <w:color w:val="000000" w:themeColor="text1"/>
    </w:rPr>
  </w:style>
  <w:style w:type="character" w:customStyle="1" w:styleId="Char5">
    <w:name w:val="اقتباس Char"/>
    <w:basedOn w:val="a2"/>
    <w:link w:val="af1"/>
    <w:uiPriority w:val="29"/>
    <w:rsid w:val="0059659A"/>
    <w:rPr>
      <w:rFonts w:eastAsiaTheme="minorEastAsia"/>
      <w:i/>
      <w:iCs/>
      <w:color w:val="000000" w:themeColor="text1"/>
    </w:rPr>
  </w:style>
  <w:style w:type="paragraph" w:styleId="af2">
    <w:name w:val="Intense Quote"/>
    <w:basedOn w:val="a1"/>
    <w:next w:val="a1"/>
    <w:link w:val="Char6"/>
    <w:uiPriority w:val="30"/>
    <w:qFormat/>
    <w:rsid w:val="0059659A"/>
    <w:pPr>
      <w:pBdr>
        <w:bottom w:val="single" w:sz="4" w:space="4" w:color="5B9BD5" w:themeColor="accent1"/>
      </w:pBdr>
      <w:spacing w:before="200" w:after="280"/>
      <w:ind w:left="936" w:right="936"/>
    </w:pPr>
    <w:rPr>
      <w:b/>
      <w:bCs/>
      <w:i/>
      <w:iCs/>
      <w:color w:val="5B9BD5" w:themeColor="accent1"/>
    </w:rPr>
  </w:style>
  <w:style w:type="character" w:customStyle="1" w:styleId="Char6">
    <w:name w:val="اقتباس مكثف Char"/>
    <w:basedOn w:val="a2"/>
    <w:link w:val="af2"/>
    <w:uiPriority w:val="30"/>
    <w:rsid w:val="0059659A"/>
    <w:rPr>
      <w:rFonts w:eastAsiaTheme="minorEastAsia"/>
      <w:b/>
      <w:bCs/>
      <w:i/>
      <w:iCs/>
      <w:color w:val="5B9BD5" w:themeColor="accent1"/>
    </w:rPr>
  </w:style>
  <w:style w:type="paragraph" w:styleId="af3">
    <w:name w:val="TOC Heading"/>
    <w:basedOn w:val="1"/>
    <w:next w:val="a1"/>
    <w:uiPriority w:val="39"/>
    <w:semiHidden/>
    <w:unhideWhenUsed/>
    <w:qFormat/>
    <w:rsid w:val="0059659A"/>
    <w:pPr>
      <w:outlineLvl w:val="9"/>
    </w:pPr>
  </w:style>
  <w:style w:type="character" w:styleId="af4">
    <w:name w:val="Subtle Emphasis"/>
    <w:basedOn w:val="a2"/>
    <w:uiPriority w:val="19"/>
    <w:qFormat/>
    <w:rsid w:val="0059659A"/>
    <w:rPr>
      <w:i/>
      <w:iCs/>
      <w:color w:val="808080" w:themeColor="text1" w:themeTint="7F"/>
    </w:rPr>
  </w:style>
  <w:style w:type="character" w:styleId="af5">
    <w:name w:val="Intense Emphasis"/>
    <w:basedOn w:val="a2"/>
    <w:uiPriority w:val="21"/>
    <w:qFormat/>
    <w:rsid w:val="0059659A"/>
    <w:rPr>
      <w:b/>
      <w:bCs/>
      <w:i/>
      <w:iCs/>
      <w:color w:val="5B9BD5" w:themeColor="accent1"/>
    </w:rPr>
  </w:style>
  <w:style w:type="character" w:styleId="af6">
    <w:name w:val="Subtle Reference"/>
    <w:basedOn w:val="a2"/>
    <w:uiPriority w:val="31"/>
    <w:qFormat/>
    <w:rsid w:val="0059659A"/>
    <w:rPr>
      <w:smallCaps/>
      <w:color w:val="ED7D31" w:themeColor="accent2"/>
      <w:u w:val="single"/>
    </w:rPr>
  </w:style>
  <w:style w:type="character" w:styleId="af7">
    <w:name w:val="Intense Reference"/>
    <w:basedOn w:val="a2"/>
    <w:uiPriority w:val="32"/>
    <w:qFormat/>
    <w:rsid w:val="0059659A"/>
    <w:rPr>
      <w:b/>
      <w:bCs/>
      <w:smallCaps/>
      <w:color w:val="ED7D31" w:themeColor="accent2"/>
      <w:spacing w:val="5"/>
      <w:u w:val="single"/>
    </w:rPr>
  </w:style>
  <w:style w:type="character" w:styleId="af8">
    <w:name w:val="Book Title"/>
    <w:basedOn w:val="a2"/>
    <w:uiPriority w:val="33"/>
    <w:qFormat/>
    <w:rsid w:val="0059659A"/>
    <w:rPr>
      <w:b/>
      <w:bCs/>
      <w:smallCaps/>
      <w:spacing w:val="5"/>
    </w:rPr>
  </w:style>
  <w:style w:type="table" w:styleId="af9">
    <w:name w:val="Table Grid"/>
    <w:basedOn w:val="a3"/>
    <w:uiPriority w:val="59"/>
    <w:rsid w:val="0059659A"/>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semiHidden/>
    <w:unhideWhenUsed/>
    <w:rsid w:val="0059659A"/>
    <w:pPr>
      <w:spacing w:after="0" w:line="240" w:lineRule="auto"/>
    </w:pPr>
    <w:rPr>
      <w:rFonts w:eastAsiaTheme="minorEastAsia"/>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b">
    <w:name w:val="Light List"/>
    <w:basedOn w:val="a3"/>
    <w:uiPriority w:val="61"/>
    <w:semiHidden/>
    <w:unhideWhenUsed/>
    <w:rsid w:val="0059659A"/>
    <w:pPr>
      <w:spacing w:after="0" w:line="240" w:lineRule="auto"/>
    </w:pPr>
    <w:rPr>
      <w:rFonts w:eastAsiaTheme="minorEastAsia"/>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c">
    <w:name w:val="Light Grid"/>
    <w:basedOn w:val="a3"/>
    <w:uiPriority w:val="62"/>
    <w:semiHidden/>
    <w:unhideWhenUsed/>
    <w:rsid w:val="0059659A"/>
    <w:pPr>
      <w:spacing w:after="0" w:line="240" w:lineRule="auto"/>
    </w:pPr>
    <w:rPr>
      <w:rFonts w:eastAsiaTheme="minorEastAsia"/>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0">
    <w:name w:val="Medium Shading 1"/>
    <w:basedOn w:val="a3"/>
    <w:uiPriority w:val="63"/>
    <w:semiHidden/>
    <w:unhideWhenUsed/>
    <w:rsid w:val="0059659A"/>
    <w:pPr>
      <w:spacing w:after="0" w:line="240" w:lineRule="auto"/>
    </w:pPr>
    <w:rPr>
      <w:rFonts w:eastAsiaTheme="minorEastAsia"/>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25">
    <w:name w:val="Medium Shading 2"/>
    <w:basedOn w:val="a3"/>
    <w:uiPriority w:val="64"/>
    <w:semiHidden/>
    <w:unhideWhenUsed/>
    <w:rsid w:val="0059659A"/>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semiHidden/>
    <w:unhideWhenUsed/>
    <w:rsid w:val="0059659A"/>
    <w:pPr>
      <w:spacing w:after="0" w:line="240" w:lineRule="auto"/>
    </w:pPr>
    <w:rPr>
      <w:rFonts w:eastAsiaTheme="minorEastAsia"/>
      <w:color w:val="000000" w:themeColor="text1"/>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26">
    <w:name w:val="Medium List 2"/>
    <w:basedOn w:val="a3"/>
    <w:uiPriority w:val="66"/>
    <w:semiHidden/>
    <w:unhideWhenUsed/>
    <w:rsid w:val="0059659A"/>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semiHidden/>
    <w:unhideWhenUsed/>
    <w:rsid w:val="0059659A"/>
    <w:pPr>
      <w:spacing w:after="0" w:line="240" w:lineRule="auto"/>
    </w:pPr>
    <w:rPr>
      <w:rFonts w:eastAsiaTheme="minorEastAsia"/>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27">
    <w:name w:val="Medium Grid 2"/>
    <w:basedOn w:val="a3"/>
    <w:uiPriority w:val="68"/>
    <w:semiHidden/>
    <w:unhideWhenUsed/>
    <w:rsid w:val="0059659A"/>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35">
    <w:name w:val="Medium Grid 3"/>
    <w:basedOn w:val="a3"/>
    <w:uiPriority w:val="69"/>
    <w:semiHidden/>
    <w:unhideWhenUsed/>
    <w:rsid w:val="0059659A"/>
    <w:pPr>
      <w:spacing w:after="0" w:line="240" w:lineRule="auto"/>
    </w:pPr>
    <w:rPr>
      <w:rFonts w:eastAsiaTheme="minorEastAsia"/>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afd">
    <w:name w:val="Dark List"/>
    <w:basedOn w:val="a3"/>
    <w:uiPriority w:val="70"/>
    <w:semiHidden/>
    <w:unhideWhenUsed/>
    <w:rsid w:val="0059659A"/>
    <w:pPr>
      <w:spacing w:after="0" w:line="240" w:lineRule="auto"/>
    </w:pPr>
    <w:rPr>
      <w:rFonts w:eastAsiaTheme="minorEastAsia"/>
      <w:color w:val="FFFFFF" w:themeColor="background1"/>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afe">
    <w:name w:val="Colorful Shading"/>
    <w:basedOn w:val="a3"/>
    <w:uiPriority w:val="71"/>
    <w:semiHidden/>
    <w:unhideWhenUsed/>
    <w:rsid w:val="0059659A"/>
    <w:pPr>
      <w:spacing w:after="0" w:line="240" w:lineRule="auto"/>
    </w:pPr>
    <w:rPr>
      <w:rFonts w:eastAsiaTheme="minorEastAsia"/>
      <w:color w:val="000000" w:themeColor="text1"/>
    </w:rPr>
    <w:tblPr>
      <w:tblStyleRowBandSize w:val="1"/>
      <w:tblStyleColBandSize w:val="1"/>
      <w:tblInd w:w="0" w:type="nil"/>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semiHidden/>
    <w:unhideWhenUsed/>
    <w:rsid w:val="0059659A"/>
    <w:pPr>
      <w:spacing w:after="0" w:line="240" w:lineRule="auto"/>
    </w:pPr>
    <w:rPr>
      <w:rFonts w:eastAsiaTheme="minorEastAsia"/>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aff0">
    <w:name w:val="Colorful Grid"/>
    <w:basedOn w:val="a3"/>
    <w:uiPriority w:val="73"/>
    <w:semiHidden/>
    <w:unhideWhenUsed/>
    <w:rsid w:val="0059659A"/>
    <w:pPr>
      <w:spacing w:after="0" w:line="240" w:lineRule="auto"/>
    </w:pPr>
    <w:rPr>
      <w:rFonts w:eastAsiaTheme="minorEastAsia"/>
      <w:color w:val="000000" w:themeColor="text1"/>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Light Shading Accent 1"/>
    <w:basedOn w:val="a3"/>
    <w:uiPriority w:val="60"/>
    <w:semiHidden/>
    <w:unhideWhenUsed/>
    <w:rsid w:val="0059659A"/>
    <w:pPr>
      <w:spacing w:after="0" w:line="240" w:lineRule="auto"/>
    </w:pPr>
    <w:rPr>
      <w:rFonts w:eastAsiaTheme="minorEastAsia"/>
      <w:color w:val="2E74B5" w:themeColor="accent1" w:themeShade="BF"/>
    </w:rPr>
    <w:tblPr>
      <w:tblStyleRowBandSize w:val="1"/>
      <w:tblStyleColBandSize w:val="1"/>
      <w:tblInd w:w="0" w:type="nil"/>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0">
    <w:name w:val="Light List Accent 1"/>
    <w:basedOn w:val="a3"/>
    <w:uiPriority w:val="61"/>
    <w:semiHidden/>
    <w:unhideWhenUsed/>
    <w:rsid w:val="0059659A"/>
    <w:pPr>
      <w:spacing w:after="0" w:line="240" w:lineRule="auto"/>
    </w:pPr>
    <w:rPr>
      <w:rFonts w:eastAsiaTheme="minorEastAsia"/>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11">
    <w:name w:val="Light Grid Accent 1"/>
    <w:basedOn w:val="a3"/>
    <w:uiPriority w:val="62"/>
    <w:semiHidden/>
    <w:unhideWhenUsed/>
    <w:rsid w:val="0059659A"/>
    <w:pPr>
      <w:spacing w:after="0" w:line="240" w:lineRule="auto"/>
    </w:pPr>
    <w:rPr>
      <w:rFonts w:eastAsiaTheme="minorEastAsia"/>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1-1">
    <w:name w:val="Medium Shading 1 Accent 1"/>
    <w:basedOn w:val="a3"/>
    <w:uiPriority w:val="63"/>
    <w:semiHidden/>
    <w:unhideWhenUsed/>
    <w:rsid w:val="0059659A"/>
    <w:pPr>
      <w:spacing w:after="0" w:line="240" w:lineRule="auto"/>
    </w:pPr>
    <w:rPr>
      <w:rFonts w:eastAsiaTheme="minorEastAsia"/>
    </w:rPr>
    <w:tblPr>
      <w:tblStyleRowBandSize w:val="1"/>
      <w:tblStyleColBandSize w:val="1"/>
      <w:tblInd w:w="0" w:type="nil"/>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2-1">
    <w:name w:val="Medium Shading 2 Accent 1"/>
    <w:basedOn w:val="a3"/>
    <w:uiPriority w:val="64"/>
    <w:semiHidden/>
    <w:unhideWhenUsed/>
    <w:rsid w:val="0059659A"/>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0">
    <w:name w:val="Medium List 1 Accent 1"/>
    <w:basedOn w:val="a3"/>
    <w:uiPriority w:val="65"/>
    <w:semiHidden/>
    <w:unhideWhenUsed/>
    <w:rsid w:val="0059659A"/>
    <w:pPr>
      <w:spacing w:after="0" w:line="240" w:lineRule="auto"/>
    </w:pPr>
    <w:rPr>
      <w:rFonts w:eastAsiaTheme="minorEastAsia"/>
      <w:color w:val="000000" w:themeColor="text1"/>
    </w:rPr>
    <w:tblPr>
      <w:tblStyleRowBandSize w:val="1"/>
      <w:tblStyleColBandSize w:val="1"/>
      <w:tblInd w:w="0" w:type="nil"/>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hint="default"/>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2-10">
    <w:name w:val="Medium List 2 Accent 1"/>
    <w:basedOn w:val="a3"/>
    <w:uiPriority w:val="66"/>
    <w:semiHidden/>
    <w:unhideWhenUsed/>
    <w:rsid w:val="0059659A"/>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11">
    <w:name w:val="Medium Grid 1 Accent 1"/>
    <w:basedOn w:val="a3"/>
    <w:uiPriority w:val="67"/>
    <w:semiHidden/>
    <w:unhideWhenUsed/>
    <w:rsid w:val="0059659A"/>
    <w:pPr>
      <w:spacing w:after="0" w:line="240" w:lineRule="auto"/>
    </w:pPr>
    <w:rPr>
      <w:rFonts w:eastAsiaTheme="minorEastAsia"/>
    </w:rPr>
    <w:tblPr>
      <w:tblStyleRowBandSize w:val="1"/>
      <w:tblStyleColBandSize w:val="1"/>
      <w:tblInd w:w="0" w:type="nil"/>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11">
    <w:name w:val="Medium Grid 2 Accent 1"/>
    <w:basedOn w:val="a3"/>
    <w:uiPriority w:val="68"/>
    <w:semiHidden/>
    <w:unhideWhenUsed/>
    <w:rsid w:val="0059659A"/>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3-1">
    <w:name w:val="Medium Grid 3 Accent 1"/>
    <w:basedOn w:val="a3"/>
    <w:uiPriority w:val="69"/>
    <w:semiHidden/>
    <w:unhideWhenUsed/>
    <w:rsid w:val="0059659A"/>
    <w:pPr>
      <w:spacing w:after="0" w:line="240" w:lineRule="auto"/>
    </w:pPr>
    <w:rPr>
      <w:rFonts w:eastAsiaTheme="minorEastAsia"/>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2">
    <w:name w:val="Dark List Accent 1"/>
    <w:basedOn w:val="a3"/>
    <w:uiPriority w:val="70"/>
    <w:semiHidden/>
    <w:unhideWhenUsed/>
    <w:rsid w:val="0059659A"/>
    <w:pPr>
      <w:spacing w:after="0" w:line="240" w:lineRule="auto"/>
    </w:pPr>
    <w:rPr>
      <w:rFonts w:eastAsiaTheme="minorEastAsia"/>
      <w:color w:val="FFFFFF" w:themeColor="background1"/>
    </w:rPr>
    <w:tblPr>
      <w:tblStyleRowBandSize w:val="1"/>
      <w:tblStyleColBandSize w:val="1"/>
      <w:tblInd w:w="0" w:type="nil"/>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3">
    <w:name w:val="Colorful Shading Accent 1"/>
    <w:basedOn w:val="a3"/>
    <w:uiPriority w:val="71"/>
    <w:semiHidden/>
    <w:unhideWhenUsed/>
    <w:rsid w:val="0059659A"/>
    <w:pPr>
      <w:spacing w:after="0" w:line="240" w:lineRule="auto"/>
    </w:pPr>
    <w:rPr>
      <w:rFonts w:eastAsiaTheme="minorEastAsia"/>
      <w:color w:val="000000" w:themeColor="text1"/>
    </w:rPr>
    <w:tblPr>
      <w:tblStyleRowBandSize w:val="1"/>
      <w:tblStyleColBandSize w:val="1"/>
      <w:tblInd w:w="0" w:type="nil"/>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4">
    <w:name w:val="Colorful List Accent 1"/>
    <w:basedOn w:val="a3"/>
    <w:uiPriority w:val="72"/>
    <w:semiHidden/>
    <w:unhideWhenUsed/>
    <w:rsid w:val="0059659A"/>
    <w:pPr>
      <w:spacing w:after="0" w:line="240" w:lineRule="auto"/>
    </w:pPr>
    <w:rPr>
      <w:rFonts w:eastAsiaTheme="minorEastAsia"/>
      <w:color w:val="000000" w:themeColor="text1"/>
    </w:rPr>
    <w:tblPr>
      <w:tblStyleRowBandSize w:val="1"/>
      <w:tblStyleColBandSize w:val="1"/>
      <w:tblInd w:w="0" w:type="nil"/>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5">
    <w:name w:val="Colorful Grid Accent 1"/>
    <w:basedOn w:val="a3"/>
    <w:uiPriority w:val="73"/>
    <w:semiHidden/>
    <w:unhideWhenUsed/>
    <w:rsid w:val="0059659A"/>
    <w:pPr>
      <w:spacing w:after="0" w:line="240" w:lineRule="auto"/>
    </w:pPr>
    <w:rPr>
      <w:rFonts w:eastAsiaTheme="minorEastAsia"/>
      <w:color w:val="000000" w:themeColor="text1"/>
    </w:rPr>
    <w:tblPr>
      <w:tblStyleRowBandSize w:val="1"/>
      <w:tblStyleColBandSize w:val="1"/>
      <w:tblInd w:w="0" w:type="nil"/>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
    <w:name w:val="Light Shading Accent 2"/>
    <w:basedOn w:val="a3"/>
    <w:uiPriority w:val="60"/>
    <w:semiHidden/>
    <w:unhideWhenUsed/>
    <w:rsid w:val="0059659A"/>
    <w:pPr>
      <w:spacing w:after="0" w:line="240" w:lineRule="auto"/>
    </w:pPr>
    <w:rPr>
      <w:rFonts w:eastAsiaTheme="minorEastAsia"/>
      <w:color w:val="C45911" w:themeColor="accent2" w:themeShade="BF"/>
    </w:rPr>
    <w:tblPr>
      <w:tblStyleRowBandSize w:val="1"/>
      <w:tblStyleColBandSize w:val="1"/>
      <w:tblInd w:w="0" w:type="nil"/>
      <w:tblBorders>
        <w:top w:val="single" w:sz="8" w:space="0" w:color="ED7D31" w:themeColor="accent2"/>
        <w:bottom w:val="single" w:sz="8" w:space="0" w:color="ED7D31" w:themeColor="accent2"/>
      </w:tblBorders>
    </w:tblPr>
    <w:tblStylePr w:type="fir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20">
    <w:name w:val="Light List Accent 2"/>
    <w:basedOn w:val="a3"/>
    <w:uiPriority w:val="61"/>
    <w:semiHidden/>
    <w:unhideWhenUsed/>
    <w:rsid w:val="0059659A"/>
    <w:pPr>
      <w:spacing w:after="0" w:line="240" w:lineRule="auto"/>
    </w:pPr>
    <w:rPr>
      <w:rFonts w:eastAsiaTheme="minorEastAsia"/>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1">
    <w:name w:val="Light Grid Accent 2"/>
    <w:basedOn w:val="a3"/>
    <w:uiPriority w:val="62"/>
    <w:semiHidden/>
    <w:unhideWhenUsed/>
    <w:rsid w:val="0059659A"/>
    <w:pPr>
      <w:spacing w:after="0" w:line="240" w:lineRule="auto"/>
    </w:pPr>
    <w:rPr>
      <w:rFonts w:eastAsiaTheme="minorEastAsia"/>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1-2">
    <w:name w:val="Medium Shading 1 Accent 2"/>
    <w:basedOn w:val="a3"/>
    <w:uiPriority w:val="63"/>
    <w:semiHidden/>
    <w:unhideWhenUsed/>
    <w:rsid w:val="0059659A"/>
    <w:pPr>
      <w:spacing w:after="0" w:line="240" w:lineRule="auto"/>
    </w:pPr>
    <w:rPr>
      <w:rFonts w:eastAsiaTheme="minorEastAsia"/>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2-2">
    <w:name w:val="Medium Shading 2 Accent 2"/>
    <w:basedOn w:val="a3"/>
    <w:uiPriority w:val="64"/>
    <w:semiHidden/>
    <w:unhideWhenUsed/>
    <w:rsid w:val="0059659A"/>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List 1 Accent 2"/>
    <w:basedOn w:val="a3"/>
    <w:uiPriority w:val="65"/>
    <w:semiHidden/>
    <w:unhideWhenUsed/>
    <w:rsid w:val="0059659A"/>
    <w:pPr>
      <w:spacing w:after="0" w:line="240" w:lineRule="auto"/>
    </w:pPr>
    <w:rPr>
      <w:rFonts w:eastAsiaTheme="minorEastAsia"/>
      <w:color w:val="000000" w:themeColor="text1"/>
    </w:rPr>
    <w:tblPr>
      <w:tblStyleRowBandSize w:val="1"/>
      <w:tblStyleColBandSize w:val="1"/>
      <w:tblInd w:w="0" w:type="nil"/>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hint="default"/>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2-20">
    <w:name w:val="Medium List 2 Accent 2"/>
    <w:basedOn w:val="a3"/>
    <w:uiPriority w:val="66"/>
    <w:semiHidden/>
    <w:unhideWhenUsed/>
    <w:rsid w:val="0059659A"/>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21">
    <w:name w:val="Medium Grid 1 Accent 2"/>
    <w:basedOn w:val="a3"/>
    <w:uiPriority w:val="67"/>
    <w:semiHidden/>
    <w:unhideWhenUsed/>
    <w:rsid w:val="0059659A"/>
    <w:pPr>
      <w:spacing w:after="0" w:line="240" w:lineRule="auto"/>
    </w:pPr>
    <w:rPr>
      <w:rFonts w:eastAsiaTheme="minorEastAsia"/>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1">
    <w:name w:val="Medium Grid 2 Accent 2"/>
    <w:basedOn w:val="a3"/>
    <w:uiPriority w:val="68"/>
    <w:semiHidden/>
    <w:unhideWhenUsed/>
    <w:rsid w:val="0059659A"/>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3-2">
    <w:name w:val="Medium Grid 3 Accent 2"/>
    <w:basedOn w:val="a3"/>
    <w:uiPriority w:val="69"/>
    <w:semiHidden/>
    <w:unhideWhenUsed/>
    <w:rsid w:val="0059659A"/>
    <w:pPr>
      <w:spacing w:after="0" w:line="240" w:lineRule="auto"/>
    </w:pPr>
    <w:rPr>
      <w:rFonts w:eastAsiaTheme="minorEastAsia"/>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22">
    <w:name w:val="Dark List Accent 2"/>
    <w:basedOn w:val="a3"/>
    <w:uiPriority w:val="70"/>
    <w:semiHidden/>
    <w:unhideWhenUsed/>
    <w:rsid w:val="0059659A"/>
    <w:pPr>
      <w:spacing w:after="0" w:line="240" w:lineRule="auto"/>
    </w:pPr>
    <w:rPr>
      <w:rFonts w:eastAsiaTheme="minorEastAsia"/>
      <w:color w:val="FFFFFF" w:themeColor="background1"/>
    </w:rPr>
    <w:tblPr>
      <w:tblStyleRowBandSize w:val="1"/>
      <w:tblStyleColBandSize w:val="1"/>
      <w:tblInd w:w="0" w:type="nil"/>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23">
    <w:name w:val="Colorful Shading Accent 2"/>
    <w:basedOn w:val="a3"/>
    <w:uiPriority w:val="71"/>
    <w:semiHidden/>
    <w:unhideWhenUsed/>
    <w:rsid w:val="0059659A"/>
    <w:pPr>
      <w:spacing w:after="0" w:line="240" w:lineRule="auto"/>
    </w:pPr>
    <w:rPr>
      <w:rFonts w:eastAsiaTheme="minorEastAsia"/>
      <w:color w:val="000000" w:themeColor="text1"/>
    </w:rPr>
    <w:tblPr>
      <w:tblStyleRowBandSize w:val="1"/>
      <w:tblStyleColBandSize w:val="1"/>
      <w:tblInd w:w="0" w:type="nil"/>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24">
    <w:name w:val="Colorful List Accent 2"/>
    <w:basedOn w:val="a3"/>
    <w:uiPriority w:val="72"/>
    <w:semiHidden/>
    <w:unhideWhenUsed/>
    <w:rsid w:val="0059659A"/>
    <w:pPr>
      <w:spacing w:after="0" w:line="240" w:lineRule="auto"/>
    </w:pPr>
    <w:rPr>
      <w:rFonts w:eastAsiaTheme="minorEastAsia"/>
      <w:color w:val="000000" w:themeColor="text1"/>
    </w:rPr>
    <w:tblPr>
      <w:tblStyleRowBandSize w:val="1"/>
      <w:tblStyleColBandSize w:val="1"/>
      <w:tblInd w:w="0" w:type="nil"/>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25">
    <w:name w:val="Colorful Grid Accent 2"/>
    <w:basedOn w:val="a3"/>
    <w:uiPriority w:val="73"/>
    <w:semiHidden/>
    <w:unhideWhenUsed/>
    <w:rsid w:val="0059659A"/>
    <w:pPr>
      <w:spacing w:after="0" w:line="240" w:lineRule="auto"/>
    </w:pPr>
    <w:rPr>
      <w:rFonts w:eastAsiaTheme="minorEastAsia"/>
      <w:color w:val="000000" w:themeColor="text1"/>
    </w:rPr>
    <w:tblPr>
      <w:tblStyleRowBandSize w:val="1"/>
      <w:tblStyleColBandSize w:val="1"/>
      <w:tblInd w:w="0" w:type="nil"/>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Light Shading Accent 3"/>
    <w:basedOn w:val="a3"/>
    <w:uiPriority w:val="60"/>
    <w:semiHidden/>
    <w:unhideWhenUsed/>
    <w:rsid w:val="0059659A"/>
    <w:pPr>
      <w:spacing w:after="0" w:line="240" w:lineRule="auto"/>
    </w:pPr>
    <w:rPr>
      <w:rFonts w:eastAsiaTheme="minorEastAsia"/>
      <w:color w:val="7B7B7B" w:themeColor="accent3" w:themeShade="BF"/>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0">
    <w:name w:val="Light List Accent 3"/>
    <w:basedOn w:val="a3"/>
    <w:uiPriority w:val="61"/>
    <w:semiHidden/>
    <w:unhideWhenUsed/>
    <w:rsid w:val="0059659A"/>
    <w:pPr>
      <w:spacing w:after="0" w:line="240" w:lineRule="auto"/>
    </w:pPr>
    <w:rPr>
      <w:rFonts w:eastAsiaTheme="minorEastAsia"/>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31">
    <w:name w:val="Light Grid Accent 3"/>
    <w:basedOn w:val="a3"/>
    <w:uiPriority w:val="62"/>
    <w:semiHidden/>
    <w:unhideWhenUsed/>
    <w:rsid w:val="0059659A"/>
    <w:pPr>
      <w:spacing w:after="0" w:line="240" w:lineRule="auto"/>
    </w:pPr>
    <w:rPr>
      <w:rFonts w:eastAsiaTheme="minorEastAsia"/>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1-3">
    <w:name w:val="Medium Shading 1 Accent 3"/>
    <w:basedOn w:val="a3"/>
    <w:uiPriority w:val="63"/>
    <w:semiHidden/>
    <w:unhideWhenUsed/>
    <w:rsid w:val="0059659A"/>
    <w:pPr>
      <w:spacing w:after="0" w:line="240" w:lineRule="auto"/>
    </w:pPr>
    <w:rPr>
      <w:rFonts w:eastAsiaTheme="minorEastAsia"/>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2-3">
    <w:name w:val="Medium Shading 2 Accent 3"/>
    <w:basedOn w:val="a3"/>
    <w:uiPriority w:val="64"/>
    <w:semiHidden/>
    <w:unhideWhenUsed/>
    <w:rsid w:val="0059659A"/>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0">
    <w:name w:val="Medium List 1 Accent 3"/>
    <w:basedOn w:val="a3"/>
    <w:uiPriority w:val="65"/>
    <w:semiHidden/>
    <w:unhideWhenUsed/>
    <w:rsid w:val="0059659A"/>
    <w:pPr>
      <w:spacing w:after="0" w:line="240" w:lineRule="auto"/>
    </w:pPr>
    <w:rPr>
      <w:rFonts w:eastAsiaTheme="minorEastAsia"/>
      <w:color w:val="000000" w:themeColor="text1"/>
    </w:rPr>
    <w:tblPr>
      <w:tblStyleRowBandSize w:val="1"/>
      <w:tblStyleColBandSize w:val="1"/>
      <w:tblInd w:w="0" w:type="nil"/>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hint="default"/>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2-30">
    <w:name w:val="Medium List 2 Accent 3"/>
    <w:basedOn w:val="a3"/>
    <w:uiPriority w:val="66"/>
    <w:semiHidden/>
    <w:unhideWhenUsed/>
    <w:rsid w:val="0059659A"/>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31">
    <w:name w:val="Medium Grid 1 Accent 3"/>
    <w:basedOn w:val="a3"/>
    <w:uiPriority w:val="67"/>
    <w:semiHidden/>
    <w:unhideWhenUsed/>
    <w:rsid w:val="0059659A"/>
    <w:pPr>
      <w:spacing w:after="0" w:line="240" w:lineRule="auto"/>
    </w:pPr>
    <w:rPr>
      <w:rFonts w:eastAsiaTheme="minorEastAsia"/>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31">
    <w:name w:val="Medium Grid 2 Accent 3"/>
    <w:basedOn w:val="a3"/>
    <w:uiPriority w:val="68"/>
    <w:semiHidden/>
    <w:unhideWhenUsed/>
    <w:rsid w:val="0059659A"/>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3-3">
    <w:name w:val="Medium Grid 3 Accent 3"/>
    <w:basedOn w:val="a3"/>
    <w:uiPriority w:val="69"/>
    <w:semiHidden/>
    <w:unhideWhenUsed/>
    <w:rsid w:val="0059659A"/>
    <w:pPr>
      <w:spacing w:after="0" w:line="240" w:lineRule="auto"/>
    </w:pPr>
    <w:rPr>
      <w:rFonts w:eastAsiaTheme="minorEastAsia"/>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2">
    <w:name w:val="Dark List Accent 3"/>
    <w:basedOn w:val="a3"/>
    <w:uiPriority w:val="70"/>
    <w:semiHidden/>
    <w:unhideWhenUsed/>
    <w:rsid w:val="0059659A"/>
    <w:pPr>
      <w:spacing w:after="0" w:line="240" w:lineRule="auto"/>
    </w:pPr>
    <w:rPr>
      <w:rFonts w:eastAsiaTheme="minorEastAsia"/>
      <w:color w:val="FFFFFF" w:themeColor="background1"/>
    </w:rPr>
    <w:tblPr>
      <w:tblStyleRowBandSize w:val="1"/>
      <w:tblStyleColBandSize w:val="1"/>
      <w:tblInd w:w="0" w:type="nil"/>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33">
    <w:name w:val="Colorful Shading Accent 3"/>
    <w:basedOn w:val="a3"/>
    <w:uiPriority w:val="71"/>
    <w:semiHidden/>
    <w:unhideWhenUsed/>
    <w:rsid w:val="0059659A"/>
    <w:pPr>
      <w:spacing w:after="0" w:line="240" w:lineRule="auto"/>
    </w:pPr>
    <w:rPr>
      <w:rFonts w:eastAsiaTheme="minorEastAsia"/>
      <w:color w:val="000000" w:themeColor="text1"/>
    </w:rPr>
    <w:tblPr>
      <w:tblStyleRowBandSize w:val="1"/>
      <w:tblStyleColBandSize w:val="1"/>
      <w:tblInd w:w="0" w:type="nil"/>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34">
    <w:name w:val="Colorful List Accent 3"/>
    <w:basedOn w:val="a3"/>
    <w:uiPriority w:val="72"/>
    <w:semiHidden/>
    <w:unhideWhenUsed/>
    <w:rsid w:val="0059659A"/>
    <w:pPr>
      <w:spacing w:after="0" w:line="240" w:lineRule="auto"/>
    </w:pPr>
    <w:rPr>
      <w:rFonts w:eastAsiaTheme="minorEastAsia"/>
      <w:color w:val="000000" w:themeColor="text1"/>
    </w:rPr>
    <w:tblPr>
      <w:tblStyleRowBandSize w:val="1"/>
      <w:tblStyleColBandSize w:val="1"/>
      <w:tblInd w:w="0" w:type="nil"/>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35">
    <w:name w:val="Colorful Grid Accent 3"/>
    <w:basedOn w:val="a3"/>
    <w:uiPriority w:val="73"/>
    <w:semiHidden/>
    <w:unhideWhenUsed/>
    <w:rsid w:val="0059659A"/>
    <w:pPr>
      <w:spacing w:after="0" w:line="240" w:lineRule="auto"/>
    </w:pPr>
    <w:rPr>
      <w:rFonts w:eastAsiaTheme="minorEastAsia"/>
      <w:color w:val="000000" w:themeColor="text1"/>
    </w:rPr>
    <w:tblPr>
      <w:tblStyleRowBandSize w:val="1"/>
      <w:tblStyleColBandSize w:val="1"/>
      <w:tblInd w:w="0" w:type="nil"/>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Light Shading Accent 4"/>
    <w:basedOn w:val="a3"/>
    <w:uiPriority w:val="60"/>
    <w:semiHidden/>
    <w:unhideWhenUsed/>
    <w:rsid w:val="0059659A"/>
    <w:pPr>
      <w:spacing w:after="0" w:line="240" w:lineRule="auto"/>
    </w:pPr>
    <w:rPr>
      <w:rFonts w:eastAsiaTheme="minorEastAsia"/>
      <w:color w:val="BF8F00" w:themeColor="accent4" w:themeShade="BF"/>
    </w:rPr>
    <w:tblPr>
      <w:tblStyleRowBandSize w:val="1"/>
      <w:tblStyleColBandSize w:val="1"/>
      <w:tblInd w:w="0" w:type="nil"/>
      <w:tblBorders>
        <w:top w:val="single" w:sz="8" w:space="0" w:color="FFC000" w:themeColor="accent4"/>
        <w:bottom w:val="single" w:sz="8" w:space="0" w:color="FFC000" w:themeColor="accent4"/>
      </w:tblBorders>
    </w:tblPr>
    <w:tblStylePr w:type="fir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40">
    <w:name w:val="Light List Accent 4"/>
    <w:basedOn w:val="a3"/>
    <w:uiPriority w:val="61"/>
    <w:semiHidden/>
    <w:unhideWhenUsed/>
    <w:rsid w:val="0059659A"/>
    <w:pPr>
      <w:spacing w:after="0" w:line="240" w:lineRule="auto"/>
    </w:pPr>
    <w:rPr>
      <w:rFonts w:eastAsiaTheme="minorEastAsia"/>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41">
    <w:name w:val="Light Grid Accent 4"/>
    <w:basedOn w:val="a3"/>
    <w:uiPriority w:val="62"/>
    <w:semiHidden/>
    <w:unhideWhenUsed/>
    <w:rsid w:val="0059659A"/>
    <w:pPr>
      <w:spacing w:after="0" w:line="240" w:lineRule="auto"/>
    </w:pPr>
    <w:rPr>
      <w:rFonts w:eastAsiaTheme="minorEastAsia"/>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1-4">
    <w:name w:val="Medium Shading 1 Accent 4"/>
    <w:basedOn w:val="a3"/>
    <w:uiPriority w:val="63"/>
    <w:semiHidden/>
    <w:unhideWhenUsed/>
    <w:rsid w:val="0059659A"/>
    <w:pPr>
      <w:spacing w:after="0" w:line="240" w:lineRule="auto"/>
    </w:pPr>
    <w:rPr>
      <w:rFonts w:eastAsiaTheme="minorEastAsia"/>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2-4">
    <w:name w:val="Medium Shading 2 Accent 4"/>
    <w:basedOn w:val="a3"/>
    <w:uiPriority w:val="64"/>
    <w:semiHidden/>
    <w:unhideWhenUsed/>
    <w:rsid w:val="0059659A"/>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40">
    <w:name w:val="Medium List 1 Accent 4"/>
    <w:basedOn w:val="a3"/>
    <w:uiPriority w:val="65"/>
    <w:semiHidden/>
    <w:unhideWhenUsed/>
    <w:rsid w:val="0059659A"/>
    <w:pPr>
      <w:spacing w:after="0" w:line="240" w:lineRule="auto"/>
    </w:pPr>
    <w:rPr>
      <w:rFonts w:eastAsiaTheme="minorEastAsia"/>
      <w:color w:val="000000" w:themeColor="text1"/>
    </w:rPr>
    <w:tblPr>
      <w:tblStyleRowBandSize w:val="1"/>
      <w:tblStyleColBandSize w:val="1"/>
      <w:tblInd w:w="0" w:type="nil"/>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hint="default"/>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2-40">
    <w:name w:val="Medium List 2 Accent 4"/>
    <w:basedOn w:val="a3"/>
    <w:uiPriority w:val="66"/>
    <w:semiHidden/>
    <w:unhideWhenUsed/>
    <w:rsid w:val="0059659A"/>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41">
    <w:name w:val="Medium Grid 1 Accent 4"/>
    <w:basedOn w:val="a3"/>
    <w:uiPriority w:val="67"/>
    <w:semiHidden/>
    <w:unhideWhenUsed/>
    <w:rsid w:val="0059659A"/>
    <w:pPr>
      <w:spacing w:after="0" w:line="240" w:lineRule="auto"/>
    </w:pPr>
    <w:rPr>
      <w:rFonts w:eastAsiaTheme="minorEastAsia"/>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2-41">
    <w:name w:val="Medium Grid 2 Accent 4"/>
    <w:basedOn w:val="a3"/>
    <w:uiPriority w:val="68"/>
    <w:semiHidden/>
    <w:unhideWhenUsed/>
    <w:rsid w:val="0059659A"/>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3-4">
    <w:name w:val="Medium Grid 3 Accent 4"/>
    <w:basedOn w:val="a3"/>
    <w:uiPriority w:val="69"/>
    <w:semiHidden/>
    <w:unhideWhenUsed/>
    <w:rsid w:val="0059659A"/>
    <w:pPr>
      <w:spacing w:after="0" w:line="240" w:lineRule="auto"/>
    </w:pPr>
    <w:rPr>
      <w:rFonts w:eastAsiaTheme="minorEastAsia"/>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42">
    <w:name w:val="Dark List Accent 4"/>
    <w:basedOn w:val="a3"/>
    <w:uiPriority w:val="70"/>
    <w:semiHidden/>
    <w:unhideWhenUsed/>
    <w:rsid w:val="0059659A"/>
    <w:pPr>
      <w:spacing w:after="0" w:line="240" w:lineRule="auto"/>
    </w:pPr>
    <w:rPr>
      <w:rFonts w:eastAsiaTheme="minorEastAsia"/>
      <w:color w:val="FFFFFF" w:themeColor="background1"/>
    </w:rPr>
    <w:tblPr>
      <w:tblStyleRowBandSize w:val="1"/>
      <w:tblStyleColBandSize w:val="1"/>
      <w:tblInd w:w="0" w:type="nil"/>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43">
    <w:name w:val="Colorful Shading Accent 4"/>
    <w:basedOn w:val="a3"/>
    <w:uiPriority w:val="71"/>
    <w:semiHidden/>
    <w:unhideWhenUsed/>
    <w:rsid w:val="0059659A"/>
    <w:pPr>
      <w:spacing w:after="0" w:line="240" w:lineRule="auto"/>
    </w:pPr>
    <w:rPr>
      <w:rFonts w:eastAsiaTheme="minorEastAsia"/>
      <w:color w:val="000000" w:themeColor="text1"/>
    </w:rPr>
    <w:tblPr>
      <w:tblStyleRowBandSize w:val="1"/>
      <w:tblStyleColBandSize w:val="1"/>
      <w:tblInd w:w="0" w:type="nil"/>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44">
    <w:name w:val="Colorful List Accent 4"/>
    <w:basedOn w:val="a3"/>
    <w:uiPriority w:val="72"/>
    <w:semiHidden/>
    <w:unhideWhenUsed/>
    <w:rsid w:val="0059659A"/>
    <w:pPr>
      <w:spacing w:after="0" w:line="240" w:lineRule="auto"/>
    </w:pPr>
    <w:rPr>
      <w:rFonts w:eastAsiaTheme="minorEastAsia"/>
      <w:color w:val="000000" w:themeColor="text1"/>
    </w:rPr>
    <w:tblPr>
      <w:tblStyleRowBandSize w:val="1"/>
      <w:tblStyleColBandSize w:val="1"/>
      <w:tblInd w:w="0" w:type="nil"/>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45">
    <w:name w:val="Colorful Grid Accent 4"/>
    <w:basedOn w:val="a3"/>
    <w:uiPriority w:val="73"/>
    <w:semiHidden/>
    <w:unhideWhenUsed/>
    <w:rsid w:val="0059659A"/>
    <w:pPr>
      <w:spacing w:after="0" w:line="240" w:lineRule="auto"/>
    </w:pPr>
    <w:rPr>
      <w:rFonts w:eastAsiaTheme="minorEastAsia"/>
      <w:color w:val="000000" w:themeColor="text1"/>
    </w:rPr>
    <w:tblPr>
      <w:tblStyleRowBandSize w:val="1"/>
      <w:tblStyleColBandSize w:val="1"/>
      <w:tblInd w:w="0" w:type="nil"/>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Light Shading Accent 5"/>
    <w:basedOn w:val="a3"/>
    <w:uiPriority w:val="60"/>
    <w:semiHidden/>
    <w:unhideWhenUsed/>
    <w:rsid w:val="0059659A"/>
    <w:pPr>
      <w:spacing w:after="0" w:line="240" w:lineRule="auto"/>
    </w:pPr>
    <w:rPr>
      <w:rFonts w:eastAsiaTheme="minorEastAsia"/>
      <w:color w:val="2F5496" w:themeColor="accent5" w:themeShade="BF"/>
    </w:rPr>
    <w:tblPr>
      <w:tblStyleRowBandSize w:val="1"/>
      <w:tblStyleColBandSize w:val="1"/>
      <w:tblInd w:w="0" w:type="nil"/>
      <w:tblBorders>
        <w:top w:val="single" w:sz="8" w:space="0" w:color="4472C4" w:themeColor="accent5"/>
        <w:bottom w:val="single" w:sz="8" w:space="0" w:color="4472C4" w:themeColor="accent5"/>
      </w:tblBorders>
    </w:tblPr>
    <w:tblStylePr w:type="firstRow">
      <w:pPr>
        <w:spacing w:beforeLines="0" w:before="0" w:beforeAutospacing="0" w:afterLines="0" w:after="0" w:afterAutospacing="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50">
    <w:name w:val="Light List Accent 5"/>
    <w:basedOn w:val="a3"/>
    <w:uiPriority w:val="61"/>
    <w:semiHidden/>
    <w:unhideWhenUsed/>
    <w:rsid w:val="0059659A"/>
    <w:pPr>
      <w:spacing w:after="0" w:line="240" w:lineRule="auto"/>
    </w:pPr>
    <w:rPr>
      <w:rFonts w:eastAsiaTheme="minorEastAsia"/>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5"/>
      </w:tcPr>
    </w:tblStylePr>
    <w:tblStylePr w:type="lastRow">
      <w:pPr>
        <w:spacing w:beforeLines="0" w:before="0" w:beforeAutospacing="0" w:afterLines="0" w:after="0" w:afterAutospacing="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51">
    <w:name w:val="Light Grid Accent 5"/>
    <w:basedOn w:val="a3"/>
    <w:uiPriority w:val="62"/>
    <w:semiHidden/>
    <w:unhideWhenUsed/>
    <w:rsid w:val="0059659A"/>
    <w:pPr>
      <w:spacing w:after="0" w:line="240" w:lineRule="auto"/>
    </w:pPr>
    <w:rPr>
      <w:rFonts w:eastAsiaTheme="minorEastAsia"/>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1-5">
    <w:name w:val="Medium Shading 1 Accent 5"/>
    <w:basedOn w:val="a3"/>
    <w:uiPriority w:val="63"/>
    <w:semiHidden/>
    <w:unhideWhenUsed/>
    <w:rsid w:val="0059659A"/>
    <w:pPr>
      <w:spacing w:after="0" w:line="240" w:lineRule="auto"/>
    </w:pPr>
    <w:rPr>
      <w:rFonts w:eastAsiaTheme="minorEastAsia"/>
    </w:rPr>
    <w:tblPr>
      <w:tblStyleRowBandSize w:val="1"/>
      <w:tblStyleColBandSize w:val="1"/>
      <w:tblInd w:w="0" w:type="nil"/>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Lines="0" w:before="0" w:beforeAutospacing="0" w:afterLines="0" w:after="0" w:afterAutospacing="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2-5">
    <w:name w:val="Medium Shading 2 Accent 5"/>
    <w:basedOn w:val="a3"/>
    <w:uiPriority w:val="64"/>
    <w:semiHidden/>
    <w:unhideWhenUsed/>
    <w:rsid w:val="0059659A"/>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50">
    <w:name w:val="Medium List 1 Accent 5"/>
    <w:basedOn w:val="a3"/>
    <w:uiPriority w:val="65"/>
    <w:semiHidden/>
    <w:unhideWhenUsed/>
    <w:rsid w:val="0059659A"/>
    <w:pPr>
      <w:spacing w:after="0" w:line="240" w:lineRule="auto"/>
    </w:pPr>
    <w:rPr>
      <w:rFonts w:eastAsiaTheme="minorEastAsia"/>
      <w:color w:val="000000" w:themeColor="text1"/>
    </w:rPr>
    <w:tblPr>
      <w:tblStyleRowBandSize w:val="1"/>
      <w:tblStyleColBandSize w:val="1"/>
      <w:tblInd w:w="0" w:type="nil"/>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hint="default"/>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2-50">
    <w:name w:val="Medium List 2 Accent 5"/>
    <w:basedOn w:val="a3"/>
    <w:uiPriority w:val="66"/>
    <w:semiHidden/>
    <w:unhideWhenUsed/>
    <w:rsid w:val="0059659A"/>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51">
    <w:name w:val="Medium Grid 1 Accent 5"/>
    <w:basedOn w:val="a3"/>
    <w:uiPriority w:val="67"/>
    <w:semiHidden/>
    <w:unhideWhenUsed/>
    <w:rsid w:val="0059659A"/>
    <w:pPr>
      <w:spacing w:after="0" w:line="240" w:lineRule="auto"/>
    </w:pPr>
    <w:rPr>
      <w:rFonts w:eastAsiaTheme="minorEastAsia"/>
    </w:rPr>
    <w:tblPr>
      <w:tblStyleRowBandSize w:val="1"/>
      <w:tblStyleColBandSize w:val="1"/>
      <w:tblInd w:w="0" w:type="nil"/>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51">
    <w:name w:val="Medium Grid 2 Accent 5"/>
    <w:basedOn w:val="a3"/>
    <w:uiPriority w:val="68"/>
    <w:semiHidden/>
    <w:unhideWhenUsed/>
    <w:rsid w:val="0059659A"/>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3-5">
    <w:name w:val="Medium Grid 3 Accent 5"/>
    <w:basedOn w:val="a3"/>
    <w:uiPriority w:val="69"/>
    <w:semiHidden/>
    <w:unhideWhenUsed/>
    <w:rsid w:val="0059659A"/>
    <w:pPr>
      <w:spacing w:after="0" w:line="240" w:lineRule="auto"/>
    </w:pPr>
    <w:rPr>
      <w:rFonts w:eastAsiaTheme="minorEastAsia"/>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52">
    <w:name w:val="Dark List Accent 5"/>
    <w:basedOn w:val="a3"/>
    <w:uiPriority w:val="70"/>
    <w:semiHidden/>
    <w:unhideWhenUsed/>
    <w:rsid w:val="0059659A"/>
    <w:pPr>
      <w:spacing w:after="0" w:line="240" w:lineRule="auto"/>
    </w:pPr>
    <w:rPr>
      <w:rFonts w:eastAsiaTheme="minorEastAsia"/>
      <w:color w:val="FFFFFF" w:themeColor="background1"/>
    </w:rPr>
    <w:tblPr>
      <w:tblStyleRowBandSize w:val="1"/>
      <w:tblStyleColBandSize w:val="1"/>
      <w:tblInd w:w="0" w:type="nil"/>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53">
    <w:name w:val="Colorful Shading Accent 5"/>
    <w:basedOn w:val="a3"/>
    <w:uiPriority w:val="71"/>
    <w:semiHidden/>
    <w:unhideWhenUsed/>
    <w:rsid w:val="0059659A"/>
    <w:pPr>
      <w:spacing w:after="0" w:line="240" w:lineRule="auto"/>
    </w:pPr>
    <w:rPr>
      <w:rFonts w:eastAsiaTheme="minorEastAsia"/>
      <w:color w:val="000000" w:themeColor="text1"/>
    </w:rPr>
    <w:tblPr>
      <w:tblStyleRowBandSize w:val="1"/>
      <w:tblStyleColBandSize w:val="1"/>
      <w:tblInd w:w="0" w:type="nil"/>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54">
    <w:name w:val="Colorful List Accent 5"/>
    <w:basedOn w:val="a3"/>
    <w:uiPriority w:val="72"/>
    <w:semiHidden/>
    <w:unhideWhenUsed/>
    <w:rsid w:val="0059659A"/>
    <w:pPr>
      <w:spacing w:after="0" w:line="240" w:lineRule="auto"/>
    </w:pPr>
    <w:rPr>
      <w:rFonts w:eastAsiaTheme="minorEastAsia"/>
      <w:color w:val="000000" w:themeColor="text1"/>
    </w:rPr>
    <w:tblPr>
      <w:tblStyleRowBandSize w:val="1"/>
      <w:tblStyleColBandSize w:val="1"/>
      <w:tblInd w:w="0" w:type="nil"/>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55">
    <w:name w:val="Colorful Grid Accent 5"/>
    <w:basedOn w:val="a3"/>
    <w:uiPriority w:val="73"/>
    <w:semiHidden/>
    <w:unhideWhenUsed/>
    <w:rsid w:val="0059659A"/>
    <w:pPr>
      <w:spacing w:after="0" w:line="240" w:lineRule="auto"/>
    </w:pPr>
    <w:rPr>
      <w:rFonts w:eastAsiaTheme="minorEastAsia"/>
      <w:color w:val="000000" w:themeColor="text1"/>
    </w:rPr>
    <w:tblPr>
      <w:tblStyleRowBandSize w:val="1"/>
      <w:tblStyleColBandSize w:val="1"/>
      <w:tblInd w:w="0" w:type="nil"/>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
    <w:name w:val="Light Shading Accent 6"/>
    <w:basedOn w:val="a3"/>
    <w:uiPriority w:val="60"/>
    <w:semiHidden/>
    <w:unhideWhenUsed/>
    <w:rsid w:val="0059659A"/>
    <w:pPr>
      <w:spacing w:after="0" w:line="240" w:lineRule="auto"/>
    </w:pPr>
    <w:rPr>
      <w:rFonts w:eastAsiaTheme="minorEastAsia"/>
      <w:color w:val="538135" w:themeColor="accent6" w:themeShade="BF"/>
    </w:rPr>
    <w:tblPr>
      <w:tblStyleRowBandSize w:val="1"/>
      <w:tblStyleColBandSize w:val="1"/>
      <w:tblInd w:w="0" w:type="nil"/>
      <w:tblBorders>
        <w:top w:val="single" w:sz="8" w:space="0" w:color="70AD47" w:themeColor="accent6"/>
        <w:bottom w:val="single" w:sz="8" w:space="0" w:color="70AD47" w:themeColor="accent6"/>
      </w:tblBorders>
    </w:tblPr>
    <w:tblStylePr w:type="fir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60">
    <w:name w:val="Light List Accent 6"/>
    <w:basedOn w:val="a3"/>
    <w:uiPriority w:val="61"/>
    <w:semiHidden/>
    <w:unhideWhenUsed/>
    <w:rsid w:val="0059659A"/>
    <w:pPr>
      <w:spacing w:after="0" w:line="240" w:lineRule="auto"/>
    </w:pPr>
    <w:rPr>
      <w:rFonts w:eastAsiaTheme="minorEastAsia"/>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61">
    <w:name w:val="Light Grid Accent 6"/>
    <w:basedOn w:val="a3"/>
    <w:uiPriority w:val="62"/>
    <w:semiHidden/>
    <w:unhideWhenUsed/>
    <w:rsid w:val="0059659A"/>
    <w:pPr>
      <w:spacing w:after="0" w:line="240" w:lineRule="auto"/>
    </w:pPr>
    <w:rPr>
      <w:rFonts w:eastAsiaTheme="minorEastAsia"/>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6">
    <w:name w:val="Medium Shading 1 Accent 6"/>
    <w:basedOn w:val="a3"/>
    <w:uiPriority w:val="63"/>
    <w:semiHidden/>
    <w:unhideWhenUsed/>
    <w:rsid w:val="0059659A"/>
    <w:pPr>
      <w:spacing w:after="0" w:line="240" w:lineRule="auto"/>
    </w:pPr>
    <w:rPr>
      <w:rFonts w:eastAsiaTheme="minorEastAsia"/>
    </w:r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6">
    <w:name w:val="Medium Shading 2 Accent 6"/>
    <w:basedOn w:val="a3"/>
    <w:uiPriority w:val="64"/>
    <w:semiHidden/>
    <w:unhideWhenUsed/>
    <w:rsid w:val="0059659A"/>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List 1 Accent 6"/>
    <w:basedOn w:val="a3"/>
    <w:uiPriority w:val="65"/>
    <w:semiHidden/>
    <w:unhideWhenUsed/>
    <w:rsid w:val="0059659A"/>
    <w:pPr>
      <w:spacing w:after="0" w:line="240" w:lineRule="auto"/>
    </w:pPr>
    <w:rPr>
      <w:rFonts w:eastAsiaTheme="minorEastAsia"/>
      <w:color w:val="000000" w:themeColor="text1"/>
    </w:rPr>
    <w:tblPr>
      <w:tblStyleRowBandSize w:val="1"/>
      <w:tblStyleColBandSize w:val="1"/>
      <w:tblInd w:w="0" w:type="nil"/>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hint="default"/>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60">
    <w:name w:val="Medium List 2 Accent 6"/>
    <w:basedOn w:val="a3"/>
    <w:uiPriority w:val="66"/>
    <w:semiHidden/>
    <w:unhideWhenUsed/>
    <w:rsid w:val="0059659A"/>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1">
    <w:name w:val="Medium Grid 1 Accent 6"/>
    <w:basedOn w:val="a3"/>
    <w:uiPriority w:val="67"/>
    <w:semiHidden/>
    <w:unhideWhenUsed/>
    <w:rsid w:val="0059659A"/>
    <w:pPr>
      <w:spacing w:after="0" w:line="240" w:lineRule="auto"/>
    </w:pPr>
    <w:rPr>
      <w:rFonts w:eastAsiaTheme="minorEastAsia"/>
    </w:r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61">
    <w:name w:val="Medium Grid 2 Accent 6"/>
    <w:basedOn w:val="a3"/>
    <w:uiPriority w:val="68"/>
    <w:semiHidden/>
    <w:unhideWhenUsed/>
    <w:rsid w:val="0059659A"/>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6">
    <w:name w:val="Medium Grid 3 Accent 6"/>
    <w:basedOn w:val="a3"/>
    <w:uiPriority w:val="69"/>
    <w:semiHidden/>
    <w:unhideWhenUsed/>
    <w:rsid w:val="0059659A"/>
    <w:pPr>
      <w:spacing w:after="0" w:line="240" w:lineRule="auto"/>
    </w:pPr>
    <w:rPr>
      <w:rFonts w:eastAsiaTheme="minorEastAsia"/>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62">
    <w:name w:val="Dark List Accent 6"/>
    <w:basedOn w:val="a3"/>
    <w:uiPriority w:val="70"/>
    <w:semiHidden/>
    <w:unhideWhenUsed/>
    <w:rsid w:val="0059659A"/>
    <w:pPr>
      <w:spacing w:after="0" w:line="240" w:lineRule="auto"/>
    </w:pPr>
    <w:rPr>
      <w:rFonts w:eastAsiaTheme="minorEastAsia"/>
      <w:color w:val="FFFFFF" w:themeColor="background1"/>
    </w:rPr>
    <w:tblPr>
      <w:tblStyleRowBandSize w:val="1"/>
      <w:tblStyleColBandSize w:val="1"/>
      <w:tblInd w:w="0" w:type="nil"/>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63">
    <w:name w:val="Colorful Shading Accent 6"/>
    <w:basedOn w:val="a3"/>
    <w:uiPriority w:val="71"/>
    <w:semiHidden/>
    <w:unhideWhenUsed/>
    <w:rsid w:val="0059659A"/>
    <w:pPr>
      <w:spacing w:after="0" w:line="240" w:lineRule="auto"/>
    </w:pPr>
    <w:rPr>
      <w:rFonts w:eastAsiaTheme="minorEastAsia"/>
      <w:color w:val="000000" w:themeColor="text1"/>
    </w:rPr>
    <w:tblPr>
      <w:tblStyleRowBandSize w:val="1"/>
      <w:tblStyleColBandSize w:val="1"/>
      <w:tblInd w:w="0" w:type="nil"/>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64">
    <w:name w:val="Colorful List Accent 6"/>
    <w:basedOn w:val="a3"/>
    <w:uiPriority w:val="72"/>
    <w:semiHidden/>
    <w:unhideWhenUsed/>
    <w:rsid w:val="0059659A"/>
    <w:pPr>
      <w:spacing w:after="0" w:line="240" w:lineRule="auto"/>
    </w:pPr>
    <w:rPr>
      <w:rFonts w:eastAsiaTheme="minorEastAsia"/>
      <w:color w:val="000000" w:themeColor="text1"/>
    </w:rPr>
    <w:tblPr>
      <w:tblStyleRowBandSize w:val="1"/>
      <w:tblStyleColBandSize w:val="1"/>
      <w:tblInd w:w="0" w:type="nil"/>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65">
    <w:name w:val="Colorful Grid Accent 6"/>
    <w:basedOn w:val="a3"/>
    <w:uiPriority w:val="73"/>
    <w:semiHidden/>
    <w:unhideWhenUsed/>
    <w:rsid w:val="0059659A"/>
    <w:pPr>
      <w:spacing w:after="0" w:line="240" w:lineRule="auto"/>
    </w:pPr>
    <w:rPr>
      <w:rFonts w:eastAsiaTheme="minorEastAsia"/>
      <w:color w:val="000000" w:themeColor="text1"/>
    </w:rPr>
    <w:tblPr>
      <w:tblStyleRowBandSize w:val="1"/>
      <w:tblStyleColBandSize w:val="1"/>
      <w:tblInd w:w="0" w:type="nil"/>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1">
    <w:name w:val="Strong"/>
    <w:basedOn w:val="a2"/>
    <w:uiPriority w:val="22"/>
    <w:qFormat/>
    <w:rsid w:val="00596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2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3813</Characters>
  <Application>Microsoft Office Word</Application>
  <DocSecurity>0</DocSecurity>
  <Lines>31</Lines>
  <Paragraphs>8</Paragraphs>
  <ScaleCrop>false</ScaleCrop>
  <Company>Al-Qaisar Technologies</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2025-10-02T20:54:00Z</dcterms:created>
  <dcterms:modified xsi:type="dcterms:W3CDTF">2025-10-03T06:06:00Z</dcterms:modified>
</cp:coreProperties>
</file>